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9a43" w14:textId="bf09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 года № 1/12 "О бюджете Арыктинского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6 марта 2024 года № 2/14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Арыктинского сельского округа Коргалжынского района на 2024-2026 годы" от 25 декабря 2023 года № 1/12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Арыктинского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–23 719,0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(-3 659,0)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3 659,0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