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678d" w14:textId="ae56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25 декабря 2024 года № 1/27.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2 762 185,7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498 561,7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32 883,3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12 719,0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2 218 021,7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3 011 288,8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 - 11 862,0 )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35 388,0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(-100,0)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(- 237 141,1)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237 141,1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35 388,0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401 136,0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602 889,1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Коргалжынского районного маслихата Акмолинской области от 14.10.2025 </w:t>
      </w:r>
      <w:r>
        <w:rPr>
          <w:rFonts w:ascii="Times New Roman"/>
          <w:b w:val="false"/>
          <w:i w:val="false"/>
          <w:color w:val="000000"/>
          <w:sz w:val="28"/>
        </w:rPr>
        <w:t>№ 2/37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2025 год предусмотрен объем бюджетной субвенций, передаваемый из областного бюджета в районный бюджет в сумме 823 919,0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2025 предусмотрен объем бюджетной субвенций, передаваемый из районного бюджета в бюджеты сельских округов в сумме 161 533,0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Коргалжынского сельского округа – 19 259,0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Амангельдинского сельского округа – 22 285,0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Арыктинского сельского округа - 15 649,0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Карашалгинского сельского округа – 26 472,0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Кенбидайкского сельского округа – 18 882,0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Майшукырского сельского округа – 19 621,0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Кызылсайского сельского округа – 20 477,0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Сабындинского сельского округа – 18 888,0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2025 год предусмотрены целевые трансферты и бюджетные кредиты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определяется постановлением акимата района.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2025 год предусмотрены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районном бюджете на 2025 год предусмотрены целевые трансферты из районного бюджета бюджетам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1/27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Коргалжынского районного маслихата Акмолинской области от 14.10.2025 </w:t>
      </w:r>
      <w:r>
        <w:rPr>
          <w:rFonts w:ascii="Times New Roman"/>
          <w:b w:val="false"/>
          <w:i w:val="false"/>
          <w:color w:val="ff0000"/>
          <w:sz w:val="28"/>
        </w:rPr>
        <w:t>№ 2/37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2 762 185,7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498 561,7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2 218 021,7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2 217 993,1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2 217 993,1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1 278 581,1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3 011 288,8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1 398 848,4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215 796,2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203 182,2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1 133 193,2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987 590,7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-237 141,1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602 889,1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1/27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1/27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бюджентных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1/27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Коргалжынского районного маслихата Акмолинской области от 14.10.2025 </w:t>
      </w:r>
      <w:r>
        <w:rPr>
          <w:rFonts w:ascii="Times New Roman"/>
          <w:b w:val="false"/>
          <w:i w:val="false"/>
          <w:color w:val="ff0000"/>
          <w:sz w:val="28"/>
        </w:rPr>
        <w:t>№ 2/37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служащих, работников организаций, содержащихся за счет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служащих, работников организаций, содержащихся за счет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1/27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Коргалжынского районного маслихата Акмолинской области от 14.10.2025 </w:t>
      </w:r>
      <w:r>
        <w:rPr>
          <w:rFonts w:ascii="Times New Roman"/>
          <w:b w:val="false"/>
          <w:i w:val="false"/>
          <w:color w:val="ff0000"/>
          <w:sz w:val="28"/>
        </w:rPr>
        <w:t>№ 2/37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1 372 441,1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1 256 948,1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54 221,4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дома культуры в селе Сабынды Коргалжынского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802 726,7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государственного коммунального предприятия на праве хозяйственного ведения "Орлеу"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улицы Казыбек би 0-1.0 км, улицы Магжана Жумабаева 0-2.15 км, улицы Максима Горького 0-1.46 км, улицы Алиби Жангельдина 0.4-1.46 км в селе Коргалжын, улицы Абая 0-0,8 км в селе Абай Коргалжынского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Абая, Максима Горького, Алиби Жангельдина, Магжана Жумабаева, Казыбек Би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268 256,4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подъездной дороги села Каргалы Коргалжынского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дорог местного значения Коргалжынского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 поселковой автомобильной дороги по улице Абая км 0-1,32 в селе Уркендеу, Коргалжынского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улицы Мұхтара Ауезова 0,45 км, улицы Турар Рыскулова 0,43 км, улицы Кайына Мухамедханова 0,3 км, улицы Досмухамбета Отарбекова 0,38 км, улицы Жамбыла Жабаева 0,49 км в селе Коргалжын Коргалжынского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122 325,6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жилого дома, расположенного по адресу: Акмолинская область, Коргалжынский район, село Коргалжын улица Хайретдин Болганбаева 10/1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жилого дома, расположенного по адресу: Акмолинская область, Коргалжынский район, село Коргалжын улица Мадин Рахимжана 20/1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селе Жантеке Коргалжынского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жилого дома, расположенного по адресу: Акмолинская область, Коргалжынский район, село Коргалжын, улица Абая Кунанбаева 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многофункциональной игровой площадки в селе Коргалжын Коргалжынского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жилого дома, расположенного по адресу: Акмолинская область, Коргалжынский район, село Коргалжын улица Мадин Рахимжана 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жилого дома, расположенного по адресу: Акмолинская область, Коргалжынский район, село Коргалжын улица Хайретдина Болганбаева 12/1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 – дорожных сетей по улице Сагындыка Смаилова села Каргалы Коргалжынского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улично – дорожных сетей по улице Абая Кунанбаева села Уялы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подъездной дороги села Шалкар протяженностью 10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 – оздоровительного комплекса в селе Коргалжын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в селе Коргалжын Коргалжынского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– сметной документации, строительство тепловых сетей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1/27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сельских округов на 2025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Коргалжынского районного маслихата Акмолинской области от 14.10.2025 </w:t>
      </w:r>
      <w:r>
        <w:rPr>
          <w:rFonts w:ascii="Times New Roman"/>
          <w:b w:val="false"/>
          <w:i w:val="false"/>
          <w:color w:val="ff0000"/>
          <w:sz w:val="28"/>
        </w:rPr>
        <w:t>№ 2/37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231 270,2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231 270,2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126 980,8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выдачу идентификационных документов на земельный участок арки, которая будет установлена у входа в село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выдачу идентификационных документов на земельный участок многофункциональной игровой площадки по улице Максима Горького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регистрации прав на недвижимость арки у входа в село Коргалжын, детские площадки, расположенные на улицах Максима Горького и Култума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переподготовку государственных служащих и служебные командировки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национальных информационных технологий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ежегодное техническое обслуживание и текущий ремонт системы видеонаблюдения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автомашины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идентификационных документов на земельные участки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земельно - кадастровых работ земельных участков ветеринарного пункта в селе Сабынды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53 208,2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обучения и командировочные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многопрофильной площадки в селе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Карашалгинский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укреплению плотины в селе Уялы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Арыктинский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переподготовку государственных служащих и служебные командировки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Майшукырский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земельный участок 2 га для обслуживания мусульманского кладбища и стеллы, расположенное в границах села Майшукыр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оформлению документов согласования границы, проведения исследований, проекта установки местности для строительства линий освещения в селе Майшукыр (улиц Достык, Ынтымак, Майшукыр и Абай 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установки дорожных знаков на улицах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Кенбидаикский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переподготовку государственных служащих и служебные командировки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техническое обследование и изготовление технического паспорта недвижимости для освещения внутри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бензиновый мотопомпа для пожаротушения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автомобильной дороги в летний и зимний периоды 18 километр в селе Екпинди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воркаут оборудования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уличных скамеек, 6 штук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мусорных контейнеров объем 1,1 тонны, 6 штук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переподготовку государственных служащих и служебные командировки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обучения и командировочные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ремонтные работы снаружи здания государственного учреждения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