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4032" w14:textId="be54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2023года № 4/12 "О бюджете Сабындинского сельского округа Коргалжынского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10 декабря 2024 года № 1/26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Сабындинского сельского округа Коргалжынского района на 2024-2026 годы" № 4/12 от 25 декабря 2023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Сабындинского сельского округа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29 075,9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(- 2 143,9)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2 143,9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физичиских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земельные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программного обеспечения "Парус-КАЗ.Бюджет"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и техническому обслуживанию программного продукта "Парус-КАЗ. 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водопропускных путей сел Караегин и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