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8bb1" w14:textId="9638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22 декабря 2023 года № 1/11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октября 2024 года № 1/23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2024-2026 годы" от 22 декабря 2023 года № 1/11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2 006 627,5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349 437,9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55 297,4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1 597 630,5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2 520 077,4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25 028,8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44 465,2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(- 538 378,7)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538 378,7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516 450,0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44 640,5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66 569,2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2 006 627,5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 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комплеса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приобретение, выкуп жилья и (или) квартир жилья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Абая в селе Абай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Жантеке улицы (Жамбыла 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Жакена Шаяхметова, Кенжебека Кумисбекова, Сакена Сейфулина)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освещения в селе Кенбидаик улиц Сакена Сейфуллина, Талгата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Бигельдинова, Куандыка Рахимжанова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выпуска государственных ценных бумаг, выпускаемых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местными исполнительными органами области, для обращения на внутреннем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рынке для финансирования строительства жилья и (или) приобретения, выкупа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