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01c52" w14:textId="0401c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25 декабря 2023 года № 2/12 "О бюджете Кенбидаикского сельского округа Коргалжынского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14 октября 2024 года № 1/22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бюджете Кенбидаикского сельского округа Коргалжынского района на 2024-2026 годы" от 25 декабря 2023 года № 2/12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Кенбидаикского сельского округа на 2024-2026 годы согласно приложениям 1, 2,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–24 102,0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19 477,0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24 414,8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(-312,8)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312,8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2/12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Кенбидаикского сельского округа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1 574,0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