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04e3" w14:textId="e270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округов, села и бюджете поселка Зерендинского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27 декабря 2024 года № 27-201.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Аккольского сельского округа Зерендинского района на 2025–2027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76 578,3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16 012,0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60 566,3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80 204,2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-3 625,9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3 625,9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Зерендинского районного маслихата Акмолинской области от 26.03.2025 </w:t>
      </w:r>
      <w:r>
        <w:rPr>
          <w:rFonts w:ascii="Times New Roman"/>
          <w:b w:val="false"/>
          <w:i w:val="false"/>
          <w:color w:val="00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Алексеевка Зерендинского района на 2025–2027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53 639,6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12 039,0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41 600,6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54 805,7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1 166,1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Зерендинского районного маслихата Акмолинской области от 26.03.2025 </w:t>
      </w:r>
      <w:r>
        <w:rPr>
          <w:rFonts w:ascii="Times New Roman"/>
          <w:b w:val="false"/>
          <w:i w:val="false"/>
          <w:color w:val="00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Булакского сельского округа Зерендинского района на 2025–2027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55 275,9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15 349,0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39 926,9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57 597,6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-2 321,7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2 321,7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Зерендинского районного маслихата Акмолинской области от 26.03.2025 </w:t>
      </w:r>
      <w:r>
        <w:rPr>
          <w:rFonts w:ascii="Times New Roman"/>
          <w:b w:val="false"/>
          <w:i w:val="false"/>
          <w:color w:val="00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Зерендинского сельского округа Зерендинского района на 2025–2027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443 286,1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144 448,0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8 660,1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290 003,0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446 041,2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-2 755,1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2 755,1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Зерендинского районного маслихата Акмолинской области от 26.03.2025 </w:t>
      </w:r>
      <w:r>
        <w:rPr>
          <w:rFonts w:ascii="Times New Roman"/>
          <w:b w:val="false"/>
          <w:i w:val="false"/>
          <w:color w:val="00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Конысбайского сельского округа Зерендинского района на 2025–2027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62 743,0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25 019,0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37 724,0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78 803,1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-16 060,1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16 060,1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Зерендинского районного маслихата Акмолинской области от 26.03.2025 </w:t>
      </w:r>
      <w:r>
        <w:rPr>
          <w:rFonts w:ascii="Times New Roman"/>
          <w:b w:val="false"/>
          <w:i w:val="false"/>
          <w:color w:val="00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Кусепского сельского округа Зерендинского района на 2025–2027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56 763,0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16 000,0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40 763,0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62 492,9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-5 729,9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5 729,9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Зерендинского районного маслихата Акмолинской области от 26.03.2025 </w:t>
      </w:r>
      <w:r>
        <w:rPr>
          <w:rFonts w:ascii="Times New Roman"/>
          <w:b w:val="false"/>
          <w:i w:val="false"/>
          <w:color w:val="00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Чаглинского сельского округа Зерендинского района на 2025–2027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61 006,0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41 006,0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65 534,0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- 4 528,0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4 528,0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Зерендинского районного маслихата Акмолинской области от 26.03.2025 </w:t>
      </w:r>
      <w:r>
        <w:rPr>
          <w:rFonts w:ascii="Times New Roman"/>
          <w:b w:val="false"/>
          <w:i w:val="false"/>
          <w:color w:val="00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села Айдабол Зерендинского района на 2025–2027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60 200,0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10 355,0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49 845,0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60 804,1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Зерендинского районного маслихата Акмолинской области от 26.03.2025 </w:t>
      </w:r>
      <w:r>
        <w:rPr>
          <w:rFonts w:ascii="Times New Roman"/>
          <w:b w:val="false"/>
          <w:i w:val="false"/>
          <w:color w:val="00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Байтерекского сельского округа Зерендинского района на 2025–2027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–33 393,0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9 000,0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24 393,0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35 225,8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-1 832,8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1 832,8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Зерендинского районного маслихата Акмолинской области от 26.03.2025 </w:t>
      </w:r>
      <w:r>
        <w:rPr>
          <w:rFonts w:ascii="Times New Roman"/>
          <w:b w:val="false"/>
          <w:i w:val="false"/>
          <w:color w:val="00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Викторовского сельского округа Зерендинского района на 2025–2027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39 172,3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29 172,3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40 336,8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- 1 164,5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1 164,5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Зерендинского районного маслихата Акмолинской области от 26.03.2025 </w:t>
      </w:r>
      <w:r>
        <w:rPr>
          <w:rFonts w:ascii="Times New Roman"/>
          <w:b w:val="false"/>
          <w:i w:val="false"/>
          <w:color w:val="00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Исаковского сельского округа Зерендинского района на 2025–2027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36 946,7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33 892,7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38 234,2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1 287,5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Зерендинского районного маслихата Акмолинской области от 26.03.2025 </w:t>
      </w:r>
      <w:r>
        <w:rPr>
          <w:rFonts w:ascii="Times New Roman"/>
          <w:b w:val="false"/>
          <w:i w:val="false"/>
          <w:color w:val="00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имени Канай би Зерендинского района на 2025–2027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33 400,3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28 883,3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33 517,9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Зерендинского районного маслихата Акмолинской области от 26.03.2025 </w:t>
      </w:r>
      <w:r>
        <w:rPr>
          <w:rFonts w:ascii="Times New Roman"/>
          <w:b w:val="false"/>
          <w:i w:val="false"/>
          <w:color w:val="00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Кызылегисского сельского округа Зерендинского района на 2025–2027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30 527,2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27 493,2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30 650,0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Зерендинского районного маслихата Акмолинской области от 26.03.2025 </w:t>
      </w:r>
      <w:r>
        <w:rPr>
          <w:rFonts w:ascii="Times New Roman"/>
          <w:b w:val="false"/>
          <w:i w:val="false"/>
          <w:color w:val="00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Кызылсаянского сельского округа Зерендинского района на 2025–2027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33 035,0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28 553,0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33 675,8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Зерендинского районного маслихата Акмолинской области от 26.03.2025 </w:t>
      </w:r>
      <w:r>
        <w:rPr>
          <w:rFonts w:ascii="Times New Roman"/>
          <w:b w:val="false"/>
          <w:i w:val="false"/>
          <w:color w:val="00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Малика Габдуллина Зерендинского района на 2025–2027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41 358,0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50 074,2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-8 716,2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8 716,2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Зерендинского районного маслихата Акмолинской области от 26.03.2025 </w:t>
      </w:r>
      <w:r>
        <w:rPr>
          <w:rFonts w:ascii="Times New Roman"/>
          <w:b w:val="false"/>
          <w:i w:val="false"/>
          <w:color w:val="00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Ортакского сельского округа Зерендинского района на 2025–2027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35 729,0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31 125,0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35 764,1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Зерендинского районного маслихата Акмолинской области от 26.03.2025 </w:t>
      </w:r>
      <w:r>
        <w:rPr>
          <w:rFonts w:ascii="Times New Roman"/>
          <w:b w:val="false"/>
          <w:i w:val="false"/>
          <w:color w:val="00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Приреченского сельского округа Зерендинского района на 2025–2027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29 828,3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23 546,3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30 313,5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485,2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Зерендинского районного маслихата Акмолинской области от 26.03.2025 </w:t>
      </w:r>
      <w:r>
        <w:rPr>
          <w:rFonts w:ascii="Times New Roman"/>
          <w:b w:val="false"/>
          <w:i w:val="false"/>
          <w:color w:val="00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Садового сельского округа Зерендинского района на 2025–2027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55 248,3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35 248,0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57 232,0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-1 983,7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1 983,7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решения Зерендинского районного маслихата Акмолинской области от 26.03.2025 </w:t>
      </w:r>
      <w:r>
        <w:rPr>
          <w:rFonts w:ascii="Times New Roman"/>
          <w:b w:val="false"/>
          <w:i w:val="false"/>
          <w:color w:val="00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Сарыозекского сельского округа Зерендинского района на 2025–2027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37 444,1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33 119,1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38 298,4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854,3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Зерендинского районного маслихата Акмолинской области от 26.03.2025 </w:t>
      </w:r>
      <w:r>
        <w:rPr>
          <w:rFonts w:ascii="Times New Roman"/>
          <w:b w:val="false"/>
          <w:i w:val="false"/>
          <w:color w:val="00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сельского округа имени Сакена Сейфуллина Зерендинского района на 2025–2027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60 929,3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2 723,5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52 794,8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60 954,2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решения Зерендинского районного маслихата Акмолинской области от 26.03.2025 </w:t>
      </w:r>
      <w:r>
        <w:rPr>
          <w:rFonts w:ascii="Times New Roman"/>
          <w:b w:val="false"/>
          <w:i w:val="false"/>
          <w:color w:val="00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Симферопольского сельского округа Зерендинского района на 2025–2027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36 831,8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30 911,8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37 263,9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432,1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решения Зерендинского районного маслихата Акмолинской области от 26.03.2025 </w:t>
      </w:r>
      <w:r>
        <w:rPr>
          <w:rFonts w:ascii="Times New Roman"/>
          <w:b w:val="false"/>
          <w:i w:val="false"/>
          <w:color w:val="00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Троицкого сельского округа Зерендинского района на 2025–2027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36 595,0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31 095,0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37 640,8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-1 045,8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1 045,8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решения Зерендинского районного маслихата Акмолинской области от 26.03.2025 </w:t>
      </w:r>
      <w:r>
        <w:rPr>
          <w:rFonts w:ascii="Times New Roman"/>
          <w:b w:val="false"/>
          <w:i w:val="false"/>
          <w:color w:val="00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Учесть, что в бюджетах сельских округов, села и бюджете поселка на 2025 год предусмотрена субвенция, передаваемая из районного бюджета в сумме 739 203,0 тысяч тенге.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2025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Зерендинского районного маслихата Акмолинской области от 26.03.2025 </w:t>
      </w:r>
      <w:r>
        <w:rPr>
          <w:rFonts w:ascii="Times New Roman"/>
          <w:b w:val="false"/>
          <w:i w:val="false"/>
          <w:color w:val="ff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2025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Зерендинского районного маслихата Акмолинской области от 26.03.2025 </w:t>
      </w:r>
      <w:r>
        <w:rPr>
          <w:rFonts w:ascii="Times New Roman"/>
          <w:b w:val="false"/>
          <w:i w:val="false"/>
          <w:color w:val="ff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2026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2027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2025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Зерендинского районного маслихата Акмолинской области от 26.03.2025 </w:t>
      </w:r>
      <w:r>
        <w:rPr>
          <w:rFonts w:ascii="Times New Roman"/>
          <w:b w:val="false"/>
          <w:i w:val="false"/>
          <w:color w:val="ff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2027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2025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Зерендинского районного маслихата Акмолинской области от 26.03.2025 </w:t>
      </w:r>
      <w:r>
        <w:rPr>
          <w:rFonts w:ascii="Times New Roman"/>
          <w:b w:val="false"/>
          <w:i w:val="false"/>
          <w:color w:val="ff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2027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2025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Зерендинского районного маслихата Акмолинской области от 26.03.2025 </w:t>
      </w:r>
      <w:r>
        <w:rPr>
          <w:rFonts w:ascii="Times New Roman"/>
          <w:b w:val="false"/>
          <w:i w:val="false"/>
          <w:color w:val="ff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2027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2025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Зерендинского районного маслихата Акмолинской области от 26.03.2025 </w:t>
      </w:r>
      <w:r>
        <w:rPr>
          <w:rFonts w:ascii="Times New Roman"/>
          <w:b w:val="false"/>
          <w:i w:val="false"/>
          <w:color w:val="ff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2026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2027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2025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Зерендинского районного маслихата Акмолинской области от 26.03.2025 </w:t>
      </w:r>
      <w:r>
        <w:rPr>
          <w:rFonts w:ascii="Times New Roman"/>
          <w:b w:val="false"/>
          <w:i w:val="false"/>
          <w:color w:val="ff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6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2026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6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2027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6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Айдабол на 2025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Зерендинского районного маслихата Акмолинской области от 26.03.2025 </w:t>
      </w:r>
      <w:r>
        <w:rPr>
          <w:rFonts w:ascii="Times New Roman"/>
          <w:b w:val="false"/>
          <w:i w:val="false"/>
          <w:color w:val="ff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7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Айдабол на 2026год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7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Айдабол на 2027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7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2025год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Зерендинского районного маслихата Акмолинской области от 26.03.2025 </w:t>
      </w:r>
      <w:r>
        <w:rPr>
          <w:rFonts w:ascii="Times New Roman"/>
          <w:b w:val="false"/>
          <w:i w:val="false"/>
          <w:color w:val="ff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7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2026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7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2027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8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Викторовского сельского округа на 2025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Зерендинского районного маслихата Акмолинской области от 26.03.2025 </w:t>
      </w:r>
      <w:r>
        <w:rPr>
          <w:rFonts w:ascii="Times New Roman"/>
          <w:b w:val="false"/>
          <w:i w:val="false"/>
          <w:color w:val="ff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8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Викторовского сельского округа на 2026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8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Викторовского сельского округа на 2027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8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Исаковского сельского округа на 2025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Зерендинского районного маслихата Акмолинской области от 26.03.2025 </w:t>
      </w:r>
      <w:r>
        <w:rPr>
          <w:rFonts w:ascii="Times New Roman"/>
          <w:b w:val="false"/>
          <w:i w:val="false"/>
          <w:color w:val="ff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8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Исаковского сельского округа на 2026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9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Исаковского сельского округа на 2027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9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Канай би на 2025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Зерендинского районного маслихата Акмолинской области от 26.03.2025 </w:t>
      </w:r>
      <w:r>
        <w:rPr>
          <w:rFonts w:ascii="Times New Roman"/>
          <w:b w:val="false"/>
          <w:i w:val="false"/>
          <w:color w:val="ff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9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Канай би на 2026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9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Канай би на 2027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9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Кызылегисского сельского округа на 2025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Зерендинского районного маслихата Акмолинской области от 26.03.2025 </w:t>
      </w:r>
      <w:r>
        <w:rPr>
          <w:rFonts w:ascii="Times New Roman"/>
          <w:b w:val="false"/>
          <w:i w:val="false"/>
          <w:color w:val="ff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10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Кызылегисского сельского округа на 2026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10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Кызылегисского сельского округа на 2027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10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Кызылсаянского сельского округа на 2025 год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решения Зерендинского районного маслихата Акмолинской области от 26.03.2025 </w:t>
      </w:r>
      <w:r>
        <w:rPr>
          <w:rFonts w:ascii="Times New Roman"/>
          <w:b w:val="false"/>
          <w:i w:val="false"/>
          <w:color w:val="ff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10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Кызылсаянского сельского округа на 2026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10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Кызылсаянского сельского округа на 2027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11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Малика Габдуллина на 2025 год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решения Зерендинского районного маслихата Акмолинской области от 26.03.2025 </w:t>
      </w:r>
      <w:r>
        <w:rPr>
          <w:rFonts w:ascii="Times New Roman"/>
          <w:b w:val="false"/>
          <w:i w:val="false"/>
          <w:color w:val="ff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санитарий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11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Малика Габдуллина на 2026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санитарий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11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Малика Габдуллина на 2027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санитарий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11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Ортакского сельского округа на 2025 год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Зерендинского районного маслихата Акмолинской области от 26.03.2025 </w:t>
      </w:r>
      <w:r>
        <w:rPr>
          <w:rFonts w:ascii="Times New Roman"/>
          <w:b w:val="false"/>
          <w:i w:val="false"/>
          <w:color w:val="ff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11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Ортакского сельского округа на 2026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12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Ортакского сельского округа на 2027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12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2025 год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17 - в редакции решения Зерендинского районного маслихата Акмолинской области от 26.03.2025 </w:t>
      </w:r>
      <w:r>
        <w:rPr>
          <w:rFonts w:ascii="Times New Roman"/>
          <w:b w:val="false"/>
          <w:i w:val="false"/>
          <w:color w:val="ff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12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2026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12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2027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12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2025 год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18 - в редакции решения Зерендинского районного маслихата Акмолинской области от 26.03.2025 </w:t>
      </w:r>
      <w:r>
        <w:rPr>
          <w:rFonts w:ascii="Times New Roman"/>
          <w:b w:val="false"/>
          <w:i w:val="false"/>
          <w:color w:val="ff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13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2027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13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2025 год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Зерендинского районного маслихата Акмолинской области от 26.03.2025 </w:t>
      </w:r>
      <w:r>
        <w:rPr>
          <w:rFonts w:ascii="Times New Roman"/>
          <w:b w:val="false"/>
          <w:i w:val="false"/>
          <w:color w:val="ff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13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2026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13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2027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14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Сакена Сейфуллина на 2025 год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20 - в редакции решения Зерендинского районного маслихата Акмолинской области от 26.03.2025 </w:t>
      </w:r>
      <w:r>
        <w:rPr>
          <w:rFonts w:ascii="Times New Roman"/>
          <w:b w:val="false"/>
          <w:i w:val="false"/>
          <w:color w:val="ff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14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Сакена Сейфуллина на 2026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14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Сакена Сейфуллина на 2027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14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Симферопольского сельского округа на 2025 год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21 - в редакции решения Зерендинского районного маслихата Акмолинской области от 26.03.2025 </w:t>
      </w:r>
      <w:r>
        <w:rPr>
          <w:rFonts w:ascii="Times New Roman"/>
          <w:b w:val="false"/>
          <w:i w:val="false"/>
          <w:color w:val="ff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14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Симферопольского сельского округа на 2026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15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Симферопольского сельского округа на 2027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15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2025 год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Зерендинского районного маслихата Акмолинской области от 26.03.2025 </w:t>
      </w:r>
      <w:r>
        <w:rPr>
          <w:rFonts w:ascii="Times New Roman"/>
          <w:b w:val="false"/>
          <w:i w:val="false"/>
          <w:color w:val="ff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15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2026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</w:t>
            </w:r>
          </w:p>
        </w:tc>
      </w:tr>
    </w:tbl>
    <w:bookmarkStart w:name="z15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2027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