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c7af" w14:textId="abcc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26 декабря 2024 года № 26-186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Зерендинского района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