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f7fa" w14:textId="3a6f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Зерендинского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26 декабря 2024 года № 26-185.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8 686 079,1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5 030 489,0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123 889,6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3 515 534,5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9 003 176,4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109 289,4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226 090,0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116 800,6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-426 386,7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426 386,7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Зерендинского районного маслихата Акмолинской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33-246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предусмотрено изъятие, передаваемое из районного бюджета в сумме 767 630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объемы субвенций, передаваемых из районного бюджета бюджетам сельских округов, села и бюджету поселка в сумме 739 203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33 626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Алексеевка – 40 388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Булакский сельский округ – 38 041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Зерендинский сельский округ – 53 997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Конысбайский сельский округ – 31 160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Кусепский сельский округ – 40 708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Чаглинский сельский округ – 35 927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Айдабол – 44 524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Байтерекский сельский округ – 22 546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Викторовский сельский округ – 28 408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Исаковский сельский округ – 32 933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Канай би – 27 304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Кызылегисский сельский округ – 26 588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Кызылсаянский сельский округ – 26 488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Малика Габдуллина – 32 118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Ортакский сельский округ – 30 425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Приреченский сельский округ – 21 863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сельский округ – 33 383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Сарыозекский сельский округ – 26 858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Сакена Сейфуллина – 51 027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Симферопольский сельский округ – 29 825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Троицкий сельский округ – 31 066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предусмотрено погашение основного долга по бюджетным кредитам, выделенных в 2010, 2011, 2012, 2013, 2014, 2015, 2016, 2017, 2018, 2019, 2020, 2021, 2022, 2023 и 2024 годах для реализации мер социальной поддержки специалистов в сумме 115 820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92 700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специалистам в области социального обеспечения, культуры и спорта,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исполнения районного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26-185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Зерендинского районного маслихата Акмолинской области от 25.07.2025 </w:t>
      </w:r>
      <w:r>
        <w:rPr>
          <w:rFonts w:ascii="Times New Roman"/>
          <w:b w:val="false"/>
          <w:i w:val="false"/>
          <w:color w:val="ff0000"/>
          <w:sz w:val="28"/>
        </w:rPr>
        <w:t>№ 33-246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взыскания,налагаемые государственными учреждениями, финансируемыми из государственного бюджета, а также содержащими и финансируемыми из бюджета (смета расходов) Национального Банка Республики Казахстан, за исключением поступлений от организации нефтяного сектора, в Фонд компенсации потерпевшим и Фонд поддержки инфраструктуры образовапния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земель и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9003176,4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обязательными гигиеническими средствами и предоставление услуг специалистами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газафикации находящихся в коммунальной собственности районов(городов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9областного)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-426386,7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26-185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2026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26-185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2027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26-185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трансфертв и бюджетные кредиты из республиканского бюджета на 2025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Зерендинского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31-234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1523710,6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1523710,6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разводящих сетей в селе Карауыл Канай 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Садовое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водопровода и водопроводных сооружений села Конысбай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сетей в селе Жылымды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сетей в селе Коктерек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сетей в селе Акадыр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канализации в поселке Гранитное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поселке Бирлестик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историко-краеведческого музея в селе Зеренда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379920,6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379920,6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2016, 2017, 2018, 2019, 2020, 2021, 2022,2023 и 2024 годах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вознаграждений по бюджетным кредитам и внутренним займам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26-185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Зерендинского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31-234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"Кокшетау-Рузаевка"-Жылымды-Акан-Уголки-Баратай" с 10 по 24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КС-ZR-21"Кокшетау-Атбасар"-Кошкарбай-Троицкое-Карсак-Ульгули" с 14 по 28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"Нур-Султан-Петропавловск, через Кокшетау-Молодежное" протяженностью 12 километров, Аккольского сельского округа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государственного коммунального предприятия на праве хозяйственного ведения "Зеренда-Сервис"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по улице Садовая 9 Б в селе Зеренда Зерендинского района (привязка). Позиция 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канализации в поселке Гранитное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поселке Бирлестик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разводящих сетей в селе 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сетей в селе Акадыр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сетей в селе Жылымды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Садовое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разводящих сетей в селе Карауыл Канай 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сетей в селе Троицкое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Васильковка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Оркен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Баратай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сетей в селе Заречное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сетей в селе Кызылсая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26-185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