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ac9f" w14:textId="874a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Зерендинского районного маслихата от 26 декабря 2023 года № 13-87 "О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поселка, сельских округов, прибывшим для работы и проживания в сельские населенные пункты Зерендинского района, подъемного пособия и социальной поддержки для приобретения или строительства жилья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27 ноября 2024 года № 23-168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от 26 декабря 2023 года № 13-87 "О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поселка, сельских округов, прибывшим для работы и проживания в сельские населенные пункты Зерендинского района подъемного пособия и социальной поддержки для приобретения или строительства жилья на 2024 год"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8 статьи 18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Зерендинский районный маслихат РЕШИЛ:".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