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867e7" w14:textId="b1867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Зерендинского районного маслихата от 26 декабря 2023 года № 13-86 "О бюджете Зерендинского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Зерендинского районного маслихата Акмолинской области от 26 сентября 2024 года № 21-148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Зерендинский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Зерендинского районного маслихата "О бюджете Зерендинского района на 2024-2026 годы" от 26 декабря 2023 года № 13-86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Зерендинского района на 2024–2026 годы,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7 796 445,4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4 530 244,8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21 000,0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22 772,0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3 222 428,6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7 898 491,0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177 060,0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273 208,0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96 148,0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-279 105,6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279 105,6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Р.Габдуллина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сентября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21-148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13-86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2024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7796445,4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4530244,8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478894,8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372438,8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3222428,6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3212594,5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3212594,5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7898491,0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1465932,4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434802,4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69827,3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796472,0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учреждений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193570,6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202773,4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145386,8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580427,2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580427,2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153061,5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75357,7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1561928,7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201717,3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200217,3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1360211,4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359513,8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227697,6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923412,6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693258,6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542725,6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128502,4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76531,1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78767,5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180844,8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104607,8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104607,8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84389,2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84389,2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83687,2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1296359,1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1296359,1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1248337,8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1663655,8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1663655,8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609586,0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-279105,6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279105,6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102045,6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102045,6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102045,6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сентября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21-148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13-86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2025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4649801,3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4458849,3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2588494,3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2588494,3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156181,0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4649801,3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808585,3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718037,0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1671501,0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1671501,0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609586,0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-70007,0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96148,0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сентября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21-148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13-86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4621542,0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841202,0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918697,0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609586,0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-76347,0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96148,0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сентября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21-148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13-86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трансфертв и бюджетные кредиты из республиканского бюджета на 2024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863841,7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863841,7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834319,7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 поселке Бирлестик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сетей канализации в поселке Гранитный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водовода и разводящих сетей в селе Сейфуллино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503586,0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 для социально-уязвимых слоев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130733,7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обеспечение прав и улучшение качества жизни лиц с инвалидностью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406341,0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406341,0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бюджетных кредитов из республиканского бюджета 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погашения основного долга по бюджетным кредитам, выделенных в 2010, 2011, 2012, 2013, 2014, 2015, 2016, 2017, 2018, 2019, 2020, 2021, 2022 и 2023 годах 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96148,0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Распределение сумм вознаграждений по бюджетным кредитам и внутренним займам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 по оказанию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в рамках Дорожной карты занятости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сентября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21-148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13-86</w:t>
            </w:r>
          </w:p>
        </w:tc>
      </w:tr>
    </w:tbl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2024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2348752,8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2348752,8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1424131,1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разработку проектно-сметной документации и ремонт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1230560,5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автомобильной дороги районного значения "Кокшетау-Рузаевка"-Жылымды-Акан-Уголки-Баратай" с 10 по 24 километр Зерендинского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автомобильной дороги "Кокшетау-Атбасар"-Акадыр-Уялы с 0 по 9 километр Зерендинского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508708,2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автомобильной дороги "Кокшетау-Рузаевка"-Садовое с 0 по 1,2 километр Зерендинского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118602,0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автомобильной дороги "Подъезд к селу Шагалалы" Зерендинского района протяженностью 4 километра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90199,0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автомобильной дороги районного значения КС-ZR-21"Кокшетау-Атбасар"-Кошкарбай-Троицкое-Карсак-Ульгули" с 14 по 28 километр Зерендинского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водопропускного сооружения через реку Чаглинка в селе Шагалалы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13051,3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государственного коммунального предприятия на праве хозяйственного ведения "Зеренда-Сервис"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193570,6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188910,0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размещение государственного социального заказа в неправительственных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на обеспечение прав и улучшение качества жизни лиц с инвалидностью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приобретение топлива и оплату коммунальных услуг для педагогов, проживающих в сельской местности.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на социальную помощь отдельным категориям граждан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и содержание центров по поддержке семей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261351,0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ремонт объектов культуры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61351,0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помещений здания сельского клуба в селе Приречное Зерендинского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Текущий ремонт помещений здания сельского клуба в селе Акан Зерендинского района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государственного коммунального казенного предприятия "Мәдениет үйі" при отделе культуры и развития языков Зерендинского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474360,7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45-ти квартирного жилого дома по улице Садовая 9 Б в селе Зеренда Зерендинского района (привязка). Позиция 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сетей канализации в поселке Гранитный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 поселке Бирлестик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 для социально уязвимых слоев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96963,9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строительство инженерных сетей к объекту здравоохранения в селе Айдабол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161376,4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строительство инженерных сетей к объекту здравоохранения в селе Малика Габдуллина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186955,4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 из районного бюджета на компенсацию потерь областного бюджета в связи с изменением законодательства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259579,0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