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a342" w14:textId="397a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2024 года № 8С-39-1.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Белагаш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43643,8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Беловодского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30312,5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(-8345,4)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8345,4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Жаксы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205041,4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108449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95637,4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214114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(-9072,6)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9072,6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Жанакийминского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66036,5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39490,5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(-3991,3)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3991,3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Запорожского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60500,4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65058,2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(-4557,8)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4557,8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Ишимского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76915,9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63482,3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(-2602,9)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2602,9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45303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46496,8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(-1193,8)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1193,8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Киевское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47554,9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49609,3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(-2054,4)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37792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38474,4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Новокиенка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36628,9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40049,1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(-3420,2)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Подгорное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30755,1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21330,1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31520,1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(-765)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Тарасовского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30709,3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31047,3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Терсакан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34720,9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37299,9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(-2579)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Чапаевское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27579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00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2025 год, передаваемых из районного бюджета в бюджеты сел, сельских округов, в сумме 362221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25645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28539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51609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37073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29895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27787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19901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20303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20372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22063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18026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20220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22725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18063 тысячи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2025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2025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2025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спортивного стадиона в селе Ишимское Ишимского сельского округа Жаксынского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</w:t>
            </w:r>
          </w:p>
        </w:tc>
      </w:tr>
    </w:tbl>
    <w:bookmarkStart w:name="z1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решения Жаксынского районного маслихата Акмолинской области от 30.06.2025 </w:t>
      </w:r>
      <w:r>
        <w:rPr>
          <w:rFonts w:ascii="Times New Roman"/>
          <w:b w:val="false"/>
          <w:i w:val="false"/>
          <w:color w:val="ff0000"/>
          <w:sz w:val="28"/>
        </w:rPr>
        <w:t>№ 8С-45-1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программного продукта Парус-КАЗ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очистной станции в с.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по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паводковому периоду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Моховое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средний ремонт автомобильных дорог с.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уборке и вывозу снега в селах Тарасовка и Казахское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сервисному обслуживанию станции очистки воды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стандартной комплектации с мотором и прицепом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2024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