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592e" w14:textId="4525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22 декабря 2023 года № 8С-18-1 "О бюджетах сел, сельских округов Жаксынского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7 октября 2024 года № 8С-34-1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бюджетах сел, сельских округов Жаксынского района на 2024-2026 годы" от 22 декабря 2023 года № 8С-18-1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Жаксы на 2024-2026 годы,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212522,6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67521,5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144101,1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221577,6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(-9055)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9055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Жанакийминского сельского округа на 2024-2026 годы,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108415,3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23137,8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80542,1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115301,1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(-6885,8)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6885,8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Ишимского сельского округа на 2024-2026 годы,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186858,8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174670,1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(-2585,2)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2585,2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Калининского сельского округа на 2024-2026 годы,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47328,2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52028,2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(-4700)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4700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Киевское на 2024-2026 годы,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65243,8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57016,8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68254,8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(-3011)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3011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Кызылсайского сельского округа на 2024-2026 годы,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46287,8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32255,8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48767,5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(-2479,7)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2479,7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села Новокиенка на 2024-2026 годы,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33400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села Подгорное на 2024-2026 годы, согласно приложениям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84785,2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78299,9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84914,6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(-129,4)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Чапаевское на 2024-2026 годы, согласно приложениям 40, 41 и 42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28318,4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7274,4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29247,4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(-929)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929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компьютера в комплекте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планшета для административных правонарушений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внутри поселковых дорог с.Жаксы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ГСМ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крыши здания акимата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Засыпка щебнем грейдера к въезду в с. Алгабас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государственной символики (герб, флаг)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пожарного поста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железных ограждений на территории стадиона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планшета, терпопринтера, компьютера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технического персонала 2ед. кочегаров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работодателей по техническому персоналу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уличное освещение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и сбор мусора (ТБО)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противопаводковые мероприятия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