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ff145" w14:textId="a9ff1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решения Жаксынского районного маслихата от 29 августа 2023 года № 8С-8-7 "Об утверждении Методики оценки деятельности административных государственных служащих корпуса "Б" государственного учреждения "Аппарат Жаксынского районного маслихата""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31 июля 2024 года № 8С-28-7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местном государственном управлении и самоуправлении в Республике Казахстан",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от 29 августа 2023 года № 8С-8-7 "Об утверждении Методики оценки деятельности административных государственных служащих корпуса "Б" государственного учреждения "Аппарат Жаксынского районного маслихата"".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Жаксынского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