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8f62" w14:textId="a048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22 декабря 2023 года № 8С-18-1 "О бюджетах сел, сельских округов Жаксынского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22 мая 2024 года № 8С-26-1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бюджетах сел, сельских округов Жаксынского района на 2024-2026 годы" от 22 декабря 2023 года № 8С-18-1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Белагаш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(-938)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938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Беловодского сельского округа на 2024-2026 годы,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49087,3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7315,3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41511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56681,8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(-7594,5)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7594,5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Жаксы на 2024-2026 годы,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492688,2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39964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451824,2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501743,2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(-9055)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9055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Жанакийминского сельского округа на 2024-2026 годы,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76230,3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55610,3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83116,1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(-6885,8)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6885,8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Запорожского сельского округа на 2024-2026 годы,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48245,3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34718,3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49088,4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(-843,1)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843,1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Ишимского сельского округа на 2024-2026 годы,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228817,4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218762,4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231402,6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(-2585,2)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2585,2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Калининского сельского округа на 2024-2026 годы,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31021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35721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(-4700)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4700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Киевское на 2024-2026 годы,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(-3011)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3011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Кызылсайского сельского округа на 2024-2026 годы,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37977,3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40457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(-2479,7)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2479,7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села Новокиенка на 2024-2026 годы,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33542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села Подгорное на 2024-2026 годы, согласно приложениям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33200,2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29760,2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33329,6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(-129,4)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Тарасовского сельского округа на 2024-2026 годы, согласно приложениям 34, 35 и 36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26811,4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27200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(-388,6)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388,6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Терсакан на 2024-2026 годы, согласно приложениям 37, 38 и 39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30758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3900,7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26857,3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33698,5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(-2940,5)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2940,5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Чапаевское на 2024-2026 годы, согласно приложениям 40, 41 и 42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29345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30274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(-929)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929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Жаксы Жаксынского района Акмолинской области – улица Тауелсиздик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Жаксы Жаксынского района Акмолинской области – улица Туктубаева (часть дороги - рециклирование)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Жаксы Жаксынского района Акмолинской области – улица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в селе Ишимское по улице Тауельсыздык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Монастрыка по улице Тауасар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5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компьютера в комплекте и принтера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планшета для административных правонарушений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ограждения скважины в с.Кайракты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водопропускных лотков по ул.Туктубаева и 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госслужащего (3-х недельные курсы) и 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внутри поселковых дорог с.Жаксы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ГСМ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вывозу стихийных свалок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крыши здания акимата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Засыпка щебнем грейдера к въезду в с. Алгабас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государственной символики (герб, флаг)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уличное освещение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железных ограждений на территории стадиона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планшета, терпопринтера, компьютера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технического персонала 2ед. кочегаров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работодателей по техническому персоналу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уличное освещение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и сбор мусора (ТБО)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5 дн. и 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комбинированного офисного шкафа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противопаводковые мероприятия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учебу и командировочные расходы главному специалисту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