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1491a" w14:textId="30149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22 декабря 2023 года № 8С-18-1 "О бюджетах сел, сельских округов Жаксынского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1 марта 2024 года № 8С-23-1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 бюджетах сел, сельских округов Жаксынского района на 2024-2026 годы" от 22 декабря 2023 года № 8С-18-1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Белагаш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34618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26111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35556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(-938)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938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Беловодского сельского округа на 2024-2026 годы, согласно приложениям 4, 5 и 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47197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40783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50508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(-3311)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3311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села Жаксы на 2024-2026 годы, согласно приложениям 7, 8 и 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473234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38284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434050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482289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(-9055)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9055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Жанакийминского сельского округа на 2024-2026 годы, согласно приложениям 10, 11 и 12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72812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19676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52192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74159,6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(-1347,6)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1347,6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Запорожского сельского округа на 2024-2026 годы, согласно приложениям 13, 14 и 15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47454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13527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33927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48297,1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(-843,1)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843,1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Ишимского сельского округа на 2024-2026 годы, согласно приложениям 16, 17 и 18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256206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10055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246151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256704,4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(-498,4)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498,4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Калининского сельского округа на 2024-2026 годы, согласно приложениям 19, 20 и 21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30761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10622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20139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34761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(-4000)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4000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села Киевское на 2024-2026 годы, согласно приложениям 22, 23 и 24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29073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20846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32084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(-3011)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3011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Кызылсайского сельского округа на 2024-2026 годы, согласно приложениям 25, 26 и 27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36891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14032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22859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39370,7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(-2479,7)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2479,7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Тарасовского сельского округа на 2024-2026 годы, согласно приложениям 34, 35 и 36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26551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20579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26939,6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(-388,6)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388,6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села Терсакан на 2024-2026 годы, согласно приложениям 37, 38 и 39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29651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25848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32591,5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(-2940,5)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2940,5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села Чапаевское на 2024-2026 годы, согласно приложениям 40, 41 и 42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29085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21783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30014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(-929)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929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Жаксынского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Белагаш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Беловодского сельского округа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Жаксы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Жанакийминского сельского округа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Запорожского сельского округа на 2024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Ишимского сельского округа на 2024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Калининского сельского округа на 2024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3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Киевское на 2024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3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Кызылсайского сельского округа на 2024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3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Тарасовского сельского округа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3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Терсакан на 2024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4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Чапаевское на 2024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4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республиканского бюджета на 2024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Белагаш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Беловодского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Жаксы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Жанакийминского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Запорожского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Ишимского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Калининского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Киевское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Кызылсайского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Новокиенка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Подгорное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Тарасовского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Терсакан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Чапаевское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4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Жаксы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Жаксы Жаксынского района Акмолинской области – улица Тауелсиздик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Жаксы Жаксынского района Акмолинской области – улица Туктубаева (часть дороги - рециклирование)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Жаксы Жаксынского района Акмолинской области – улица Мира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Ишимского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в селе Ишимское по улице Тауельсыздык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села Монастрыка по улице Тауасар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спортивного стадиона в селе Ишимское Ишимского сельского округа Жаксынского района (дофинансирование)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4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районного бюджета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Белагаш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2023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компьютера в комплекте и принтера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Беловодского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2023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ограждения скважины в с.Кайракты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Жаксы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2023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и уборке снега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благоустройству парка в селе Жаксы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Ямочный ремонт внутри поселковых дорог с.Жаксы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Жанакийминского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2023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крыши здания акимата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Засыпка щебнем грейдера к въезду в с. Алгабас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Запорожского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2023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коммунальных услуг (электроэнергия)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государственной символики (герб, флаг)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Ишимского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2023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Калининского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2023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Киевское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2023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Кызылсайского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2023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Новокиенка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2023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Подгорное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2023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железных ограждений на территории стадиона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Тарасовского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2023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Терсакан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2023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технического персонала 2ед. кочегаров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 работодателей по техническому персоналу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за уличное освещение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вывоз и сбор мусора (ТБО)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Чапаевское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2023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противопаводковые мероприятия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учебу и командировочные расходы главному специалисту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