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f7ef84" w14:textId="bf7ef8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предоставлении специалистам в области здравоохранения, образования, социального обеспечения, культуры, спорта и агропромышленного комплекса, государственным служащим аппаратов акимов сел, сельских округов, прибывшим для работы и проживания в сельские населенные пункты Жаркаинского района, подъемного пособия и социальной поддержки для приобретения или строительства жилья на 2025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Жаркаинского районного маслихата Акмолинской области от 25 декабря 2024 года № 8C-43/3.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8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 Закона Республики Казахстан "О государственном регулировании развития агропромышленного комплекса и сельских территорий", </w:t>
      </w:r>
      <w:r>
        <w:rPr>
          <w:rFonts w:ascii="Times New Roman"/>
          <w:b w:val="false"/>
          <w:i w:val="false"/>
          <w:color w:val="000000"/>
          <w:sz w:val="28"/>
        </w:rPr>
        <w:t>пунктом 12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56 Закона Республики Казахстан "О государственной службе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6 ноября 2014 года № 72 "Об утверждении размеров и Правил предоставления мер социальной поддержки специалистам в области здравоохранения, образования, социального обеспечения, культуры, спорта и агропромышленного комплекса, государственным служащим аппаратов акимов сел, поселков, сельских округов, прибывшим для работы и проживания в сельские населенные пункты" (зарегистрирован в Реестре государственной регистрации нормативных правовых актов № 9946), Жаркаинский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Предоставить специалистам в области здравоохранения, образования, социального обеспечения, культуры, спорта и агропромышленного комплекса, государственным служащим аппаратов акимов сел, сельских округов, прибывшим для работы и проживания в сельские населенные пункты Жаркаинского района на 2025 год: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подъемное пособие в сумме, равной стократному месячному расчетному показателю;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социальную поддержку для приобретения или строительства жилья – бюджетный кредит в сумме, не превышающей две тысячи кратного размера месячного расчетного показателя.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Подъемное пособие и социальная поддержка для приобретения или строительства жилья – бюджетный кредит не предоставляются административным государственным служащим корпуса "Б", занимающих руководящие должности.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2025 года и подлежит официальному опубликованию.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Жаркаинского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А.Альжанов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