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4225" w14:textId="64b4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Державинск, сельских округов и сел Жаркаинского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декабря 2024 года № 8С-43/2.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Державинск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- 401 327,8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- 117 933,8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-280 658,0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- 434 167,3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(-32 839,5)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- 32 839,5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2025 год предусмотрены бюджетные субвенции, передаваемые из районного бюджета в сумме 17 436,0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2025 год предусмотрены целевые текущие трансферты, передаваемые из районного бюджета в сумме 263 222,0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Валихановского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- 44 192,3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- 26 982,3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- 49 255,6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(-5 063,3)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- 5 063,3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2025 год предусмотрены бюджетные субвенции, передаваемые из районного бюджета в сумме 16 805,0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2025 год предусмотрены целевые текущие трансферты, передаваемые из районного бюджета в сумме 10 177,3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Костычевского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- 44 536,0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- 49 053,6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(- 4 517,6)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- 4 517,6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2025 год предусмотрены бюджетные субвенции, передаваемые из районного бюджета в сумме 9 491,0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2025 год предусмотрены целевые текущие трансферты, передаваемые из районного бюджета в сумме 21 045,0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Нахимовского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- 31 974,3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- 35 244,5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(- 3 270,2)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- 3 270,2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2025 год предусмотрены бюджетные субвенции, передаваемые из районного бюджета в сумме 8 600,0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2025 год предусмотрены целевые текущие трансферты, передаваемые из районного бюджета в сумме 16 019,0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Отрадного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- 236 028,5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- 229 328,5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- 238 309,0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(-2 280,5)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- 2 280,5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2025 год предусмотрены бюджетные субвенции, передаваемые из районного бюджета в сумме 15 791,0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2025 год предусмотрены целевые текущие трансферты, передаваемые из районного бюджета в сумме 213 537,5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Жанадалинского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- 50 380,0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- 57 457,5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(-7 077,5)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- 7 077,5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2025 год предусмотрены бюджетные субвенции, передаваемые из районного бюджета в сумме 17 115,0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2025 год предусмотрены целевые текущие трансферты, передаваемые из районного бюджета в сумме 22 897,0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Бирсуат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- 29 268,0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- 29 900,6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(-632,6)тысячи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- 632,6тысячи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2025 год предусмотрены бюджетные субвенции, передаваемые из районного бюджета в сумме 9 062,0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Бирсуат сельского округа на 2025 год предусмотрены целевые текущие трансферты, передаваемые из районного бюджета в сумме 13 206,0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Гастелло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- 20 114,0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- 34 008,6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(-3 302,6)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- 3 302,6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2025 год предусмотрены бюджетные субвенции, передаваемые из районного бюджета в сумме 12 923,0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2025 год предусмотрены целевые текущие трансферты, передаваемые из районного бюджета в сумме 7 191,0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Далабай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- 26 907,0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- 27 411,5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(-504,5)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- 504,5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2025 год предусмотрены бюджетные субвенции, передаваемые из районного бюджета в сумме 7 245,0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2025 год предусмотрены целевые текущие трансферты, передаваемые из районного бюджета в сумме 16 962,0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Кумсуат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- 27 291,0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- 3 958,0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- 23 291,0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- 27 825,8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(-534,8)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- 534,8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2025 год предусмотрены бюджетные субвенции, передаваемые из районного бюджета в сумме 7 321,0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2025 год предусмотрены целевые текущие трансферты, передаваемые из районного бюджета в сумме 15 970,0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Львовское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- 29 472,2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(-1 766,2)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- 1 766,2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2025 год предусмотрены бюджетные субвенции, передаваемые из районного бюджета в сумме 8 177,0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2025 год предусмотрены целевые текущие трансферты, передаваемые из районного бюджета в сумме 15 229,0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Пригородное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(-2 308,8)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- 2 308,8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2025 год предусмотрены бюджетные субвенции, передаваемые из районного бюджета в сумме 16 380,0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2025 год предусмотрены целевые текущие трансферты, передаваемые из районного бюджета в сумме 13 326,0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Пятигорское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- 25 489,0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- 26 416,5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(-927,5)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- 927,5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2025год предусмотрены бюджетные субвенции, передаваемые из районного бюджета в сумме 8 344,0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2025 год предусмотрены целевые текущие трансферты, передаваемые из районного бюджета в сумме 13 145,0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Тасоткель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- 27 915,0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(-85,0)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2025 год предусмотрены бюджетные субвенции, передаваемые из районного бюджета в сумме 7 711,0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2025 год предусмотрены целевые текущие трансферты, передаваемые из районного бюджета в сумме 17 904,0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Тассуат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- 24 643,0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- 23 743,0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- 24 810,9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(- 167,9)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- 167,9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2025 год предусмотрены бюджетные субвенции, передаваемые из районного бюджета в сумме 8 123,0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2025 год предусмотрены целевые текущие трансферты, передаваемые из районного бюджета в сумме 15 620,0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Ушкарасу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- 23 178,0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- 19 578,0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- 26 526,8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(- 3 348,8)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- 3 348,8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2025 год предусмотрены бюджетные субвенции, передаваемые из районного бюджета в сумме 5 453,0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2025 год предусмотрены целевые текущие трансферты, передаваемые из районного бюджета в сумме 14 125,0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Шойындыколь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- 35 180,0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- 39 677,8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(- 4 497,8)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- 4 497,8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2025 год предусмотрены бюджетные субвенции, передаваемые из районного бюджета в сумме 12 567,0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2025 год предусмотрены целевые текущие трансферты, передаваемые из районного бюджета в сумме 10 613,0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2025год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2025год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2025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2025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2025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2025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2025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2025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2025год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0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1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2025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Жаркаинского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1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2026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1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1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2025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Жаркаинского районного маслихата Акмолинской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1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</w:t>
            </w:r>
          </w:p>
        </w:tc>
      </w:tr>
    </w:tbl>
    <w:bookmarkStart w:name="z1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2027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