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f73b" w14:textId="834f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Жаркаинского районного маслихата от 13 декабря 2023 года № 8С-18/3 "О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Жаркаинского района, подъемного пособия и социальной поддержки для приобретения или строительства жилья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21 октября 2024 года № 8С-35/3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Жаркаинского района, подъемного пособия и социальной поддержки для приобретения или строительства жилья на 2024 год" от 13 декабря 2023 года № 8С-18/3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8, 9 статьи 18 Закона Республики Казахстан "О государственном регулировании развития агропромышленного комплекса и сельских территорий", приказом заместителя Премьер-Министра - Министра национальной экономики Республики Казахстан от 5 августа 2024 года № 63 (зарегистрирован в Реестре государственной регистрации нормативных правовых актов за № 34900), приказом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9946), Жаркаинский районный маслихат РЕШИЛ:".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Жаркаинского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