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9e08" w14:textId="9a39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августа 2024 года № 8С-31/5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2024-2026 годы" от 22 декабря 2023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- 3 066 793,6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- 819 080,0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- 52 082,0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- 2 182 746,6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- 3 399 430,5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- 4 653,4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(- 337 290,3)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- 337 290,3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врачебной амбулатории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