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d587f" w14:textId="e8d58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Жаркаинского района Акмолинской области от 10 апреля 2024 года № 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 (зарегистрирован в Реестре государственной регистрации нормативных правовых актов под № 32469)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Жаркаинского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Жаркаинского района Жаныбекова Арман Тулешовича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Жаркаинского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Ж.Хамитов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