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0531" w14:textId="6370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города Есиль, поселка Красногорский, сел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2024 года № 8С-31/2.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Есиль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314648,6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110589,6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359871,5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–(- 47722,9)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47722,9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28523,1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19781,1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31649,8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(-3126,7)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Бузулукского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–(- 23,9)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Двуреченского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(-3199,2)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Жаныспайского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–25837,9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(-1425,9)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1425,9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Зареченского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(-620,9)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Знаменка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(-3621,3)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Интернационального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(-1420,6)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1420,6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Каракольского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(-1555)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Красивинского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68462,8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(-6779,8)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Красногорск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(-7072,4)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Московское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(-4729,1)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Орловка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38920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(-737)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Свободненского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39120,1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40765,9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(-1645,8)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–1645,8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Юбилейного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24212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15987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24447,8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(-235,8)тысяч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бюджетах поселка Красногорский, сел и сельских округов на 2025 год предусмотрены объемы субвенций, передаваемых из районного бюджета в сумме 265170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19380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28276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13575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14692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16378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сельскому округу – 14070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13848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13513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34950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20849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20119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17158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23296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15066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бюджетах города Есиль, поселка Красногорский, сел и сельских округов на 2025 год предусмотрены трансферты из районного бюджета в сумме 34648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Есиль – 19648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12000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15000 тысяч тенге.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бюджетах города Есиль, поселка Красногорский, сел и сельских округов на 2025 год предусмотрены трансферты из областного бюджета в сумме 60000 тысяч тенге городу Есиль.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2025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2025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2025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2025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2025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2025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2025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2026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2027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