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0a2b" w14:textId="7990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Есильского района, подъемного пособия и социальной поддержки для приобретения или строительства жилья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24 декабря 2024 года № 8С-30/2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Есильского района на 2025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осуществляющий полномочия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председателя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Е.Челюбеева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С.Балжанов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декабря 2024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