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7155" w14:textId="c8e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октября 2024 года № 8С-28/2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2024-2026 годы" от 22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3448398,6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2645912,4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3645271,2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(- 701451,4)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504578,8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(-504578,8)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2024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2645912,4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2645912,4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2645912,4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благоустройства к четырем 45-ти квартирному жилому дому по адресу: мкр.Северный, город Есиль, Есильского района Акмолинской области(наружные сети электроосвещения и благоустройства)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с. Бузулук, ул. Степная, ул. Целинная,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районного дома культуры и районной библиотеки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п.Свободное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 Бузулук, ул. Степная, ул. Целинная,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(водоснабжение)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(автомобильные дороги)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врачебной амбулатории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врачебной амбулатории в селе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