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fd56f" w14:textId="c4fd5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Есильского районного маслихата от 25 декабря 2023 года № 8С-14/2 "О бюджетах города Есиль, поселка Красногорский, сел и сельских округов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Есильского районного маслихата Акмолинской области от 14 июня 2024 года № 8С-23/3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Есильский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Есильского районного маслихата "О бюджетах города Есиль, поселка Красногорский, сел и сельских округов на 2024-2026 годы" от 25 декабря 2023 года №8С-14/2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Есиль на 2024-2026 годы,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206258,5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165543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30165,5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225307,4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(- 19048,9)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19048,9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села Аксай на 2024-2026 годы, согласно приложениям 4, 5 и 6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111243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8008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103235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111444,4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(- 201,4)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201,4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Двуреченского сельского округа на 2024-2026 годы, согласно приложениям 10, 11 и 12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26188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12902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13286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27346,4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(- 1158,4)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1158,4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села Знаменка на 2024-2026 годы, согласно приложениям 19, 20 и 21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121015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6861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114023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121525,9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(- 510,9)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510,9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Интернационального сельского округа на 2024-2026 годы, согласно приложениям 22, 23 и 24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75298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10117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65181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75692,5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(- 394,5)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394,5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поселка Красногорск на 2024-2026 годы, согласно приложениям 31, 32 и 33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111106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6317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104789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114998,4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(- 3892,4)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3892,4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бюджет села Московское на 2024-2026 годы, согласно приложениям 34, 35 и 36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96621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3956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92665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96909,4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(- 288,4)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288,4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10,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Есильского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А.Адильбаева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Есильского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С.Балжанов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 июня 2024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июня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8С-23/3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8С-14/2</w:t>
            </w:r>
          </w:p>
        </w:tc>
      </w:tr>
    </w:tbl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Есиль на 2024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- 19048,9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19048,9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июня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8С-23/3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8С-14/2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Аксай на 2024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июня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8С-23/3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8С-14/2</w:t>
            </w:r>
          </w:p>
        </w:tc>
      </w:tr>
    </w:tbl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Двуреченского сельского округа на 2024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- 1158,4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июня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8С-23/3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8С-14/2</w:t>
            </w:r>
          </w:p>
        </w:tc>
      </w:tr>
    </w:tbl>
    <w:bookmarkStart w:name="z1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Знаменка на 2024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июня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8С-23/3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8С-14/2</w:t>
            </w:r>
          </w:p>
        </w:tc>
      </w:tr>
    </w:tbl>
    <w:bookmarkStart w:name="z2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Интернационального сельского округа на 2024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- 394,5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394,5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июня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8С-23/3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8С-14/2</w:t>
            </w:r>
          </w:p>
        </w:tc>
      </w:tr>
    </w:tbl>
    <w:bookmarkStart w:name="z2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Красногорский на 2024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- 3892,4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июня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8С-23/3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8С-14/2</w:t>
            </w:r>
          </w:p>
        </w:tc>
      </w:tr>
    </w:tbl>
    <w:bookmarkStart w:name="z2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Московское на 2024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июня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8С-23/3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8С-14/2</w:t>
            </w:r>
          </w:p>
        </w:tc>
      </w:tr>
    </w:tbl>
    <w:bookmarkStart w:name="z2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Свободненского сельского округа на 2024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