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231e2" w14:textId="6c231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26 декабря 2023 года № С-8/4 "О районном бюджете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6 июня 2024 года № С-13/18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районном бюджете на 2024 – 2026 годы" от 26 декабря 2023 года № С-8/4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 – 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3 574 898,8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1 469 338,0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70 010,0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2 026 050,8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3 835 656,4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- 2 185,0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7 321,0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9 506,0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- 258 572,6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258 572,6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района на 2024 год в сумме 30 055,5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Учесть, что в районном бюджете на 2024 год, используются свободные остатки бюджетных средств, образовавшиеся на 1 января 2024 года в сумме 260 757,6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2024 года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С-13/18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С-8/4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3574898,8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части чистого дохода государственных предприятий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2026050,8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2026012,4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2026012,4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-258572,6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2024 года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С-13/18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С-8/4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1359681,4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1078921,4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здания сельского Дома культуры в селе Бирсуат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здания сельского Дома культуры в селе Ульги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Государственного коммунального казҰнного предприятия "Спортивно-оздоровительный комплекс "Жеңіс" отдела физической культуры и спорта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715678,1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помещений, зданий, сооружений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районного значения "Подъезд к селе Баймырза" (0-9 км)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села Баймырза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520720,1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в селе Тасшалкар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264422,1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 Г.Каримова, А.Пушкина в селе Ульги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 Новостройка, Жамбыла Ж, Жексембина, Октябрьская и Шетская в селе Ульги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по улице Кирова в селе Макинка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инвентаризацию надземных и подземных коммуникаций в городе Степняк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в селе Ульги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Заозерное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Макпал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21-квартирного жилого дома города Степняк район Биржан сал, по улице Биржан сал позиция 2.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документаций на металлические антенно-мачтовые сооружения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2024 года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С-13/18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С-8/4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города, сельских округов и сел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Степняк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Ангалбатырского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Баймырзинского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Бирсуатского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физкультурно-оздоровительных и спортивных мероприятий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Ульгинского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Кенащи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