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aa89" w14:textId="9d2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Степняка, сельских округов и сел района Биржан сал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25 декабря 2024 года № С-18/2.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маслихата района Биржан сал Акмолинской области от 10.07.2025 № С-24/3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города Степняка района Биржан сал на 2025 год, используются свободные остатки бюджетных средств, образовавшиеся на 1 января 2025 года, в сумме 16 050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Аксу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села Аксу района Биржан сал на 2025 год, используются свободные остатки бюджетных средств, образовавшиеся на 1 января 2025 года, в сумме 1 900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Ангалбатырского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Ангалбатырского сельского округа района Биржан сал на 2025 год, используются свободные остатки бюджетных средств, образовавшиеся на 1 января 2025 года, в сумме 2 370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Баймырзинского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Баймырзинского сельского округа района Биржан сал на 2025 год, используются свободные остатки бюджетных средств, образовавшиеся на 1 января 2025 года, в сумме 4 150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Бирсуатского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Бирсуатского сельского округа района Биржан сал на 2025 год, используются свободные остатки бюджетных средств, образовавшиеся на 1 января 2025 года, в сумме 5 360,7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>-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Валихановского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6 - в редакции решения маслихата района Биржан сал Акмолинской области от 10.07.2025 № С-24/3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Валихановского сельского округа района Биржан сал на 2025 год, используются свободные остатки бюджетных средств, образовавшиеся на 1 января 2025 года, в сумме 1 100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Донского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304 800,2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-85 541,2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85 541,2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Донского сельского округа района Биржан сал на 2025 год, используются свободные остатки бюджетных средств, образовавшиеся на 1 января 2025 года, в сумме 85 541,2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Енбекшильдерского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Заураловского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Заураловского сельского округа района Биржан сал на 2025 год, используются свободные остатки бюджетных средств, образовавшиеся на 1 января 2025 года, в сумме 2 085,2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Макинского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270 373,2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-53 454,2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53 454,2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10 - в редакции решения маслихата района Биржан сал Акмолинской области от 10.07.2025 № С-24/3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Макинского сельского округа района Биржан сал на 2025 год, используются свободные остатки бюджетных средств, образовавшиеся на 1 января 2025 года, в сумме 53 454,2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Ульгинского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7 802,3 тысяч тенг.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Ульгинского сельского округа района Биржан сал на 2025 год, используются свободные остатки бюджетных средств, образовавшиеся на 1 января 2025 года, в сумме 7 802,3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Заозерное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Заозерное района Биржан сал на 2025 год, используются свободные остатки бюджетных средств, образовавшиеся на 1 января 2025 года, в сумме 751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Кенащи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Краснофлотское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бюджете села Краснофлотское района Биржан сал на 2025 год, используются свободные остатки бюджетных средств, образовавшиеся на 1 января 2025 года, в сумме 3 000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Мамай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бюджете села Мамай района Биржан сал на 2025 год, используются свободные остатки бюджетных средств, образовавшиеся на 1 января 2025 года, в сумме 4000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доходы бюджетов города Степняка, сельских округов и сел района Биржан сал за счет следующих источников: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плату за пользование земельными участками.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города, сельских округов и сел на 2025 год предусмотрены объемы субвенций, в сумме 512 882 тысяч тенге, в том числе: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тысяч тенге.</w:t>
            </w:r>
          </w:p>
        </w:tc>
      </w:tr>
    </w:tbl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города, сельских округов и сел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города, сельских округов и сел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2025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2025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2025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2027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2027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2025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2026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2027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Енбекшильдерского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