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ecf3f" w14:textId="e9ec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района Биржан сал, подъемного пособия и социальной поддержки для приобретения или строительства жилья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24 декабря 2024 года № С-17/4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за исключением лиц, занимающих руководящие должности, прибывшим для работы и проживания в сельские населенные пункты района Биржан сал на 2025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Биржан сал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