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fd9ea" w14:textId="78fd9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Биржан сал от 27 декабря 2023 года № С-9/2 "О бюджетах города Степняка, сельских округов и сел района Биржан сал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14 ноября 2024 года № С-16/3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бюджетах города Степняка, сельских округов и сел района Биржан сал на 2024 - 2026 годы" от 27 декабря 2023 года № С-9/2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Степняка района Биржан сал на 2024 - 2026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112 766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45 815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66 951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128 116,5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-15 350,5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15 350,5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села Аксу района Биржан сал на 2024 - 2026 годы, согласно приложениям 4, 5 и 6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24 628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24 252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24 628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Ангалбатырского сельского округа района Биржан сал на 2024 - 2026 годы, согласно приложениям 7, 8 и 9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51 709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49 948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51 709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Баймырзинского сельского округа района Биржан сал на 2024 - 2026 годы, согласно приложениям 10, 11 и 12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124 061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120 915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125 159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1 098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Бирсуатского сельского округа района Биржан сал на 2024 - 2026 годы, согласно приложениям 13, 14 и 15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55 405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53 777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55 405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Валихановского сельского округа района Биржан сал на 2024 - 2026 годы, согласно приложениям 16, 17 и 18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37 418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38 418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1 000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Донского сельского округа района Биржан сал на 2024 - 2026 годы, согласно приложениям 19, 20 и 21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328 772,1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325 379,1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331 772,3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-3 000,2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3 000,2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Енбекшильдерского сельского округа района Биржан сал на 2024 - 2026 годы, согласно приложениям 22, 23 и 24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39 909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36 390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41 309,3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-1 400,3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1 400,3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Заураловского сельского округа района Биржан сал на 2024 - 2026 годы, согласно приложениям 25, 26 и 27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43 201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41 235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45 385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2 184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Макинского сельского округа района Биржан сал на 2024 - 2026 годы, согласно приложениям 28, 29 и 30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198 416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21 085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177 331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219 875,3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-21 459,3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21 459,3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Ульгинского сельского округа района Биржан сал на 2024 - 2026 годы, согласно приложениям 31, 32 и 33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202 662,6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12 377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190 285,6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207 266,2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-4 603,6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4 603,6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села Заозерное района Биржан сал на 2024 - 2026 годы, согласно приложениям 34, 35 и 36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37 234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31 901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37 334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села Кенащи района Биржан сал на 2024 - 2026 годы, согласно приложениям 37, 38 и 39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28 629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27 568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30 929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2 300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села Краснофлотское района Биржан сал на 2024 - 2026 годы, согласно приложениям 40, 41 и 42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29 102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28 082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33 403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-4 301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4 301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села Мамай района Биржан сал на 2024 - 2026 годы, согласно приложениям 43, 44 и 45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35 289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33 335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36 693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1 404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Исполняющая обязанности председателя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района Биржан сал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Л.Мошечкова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С-16/3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</w:t>
            </w:r>
          </w:p>
        </w:tc>
      </w:tr>
    </w:tbl>
    <w:bookmarkStart w:name="z2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Степняка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С-16/3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</w:t>
            </w:r>
          </w:p>
        </w:tc>
      </w:tr>
    </w:tbl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Аксу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С-16/3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</w:t>
            </w:r>
          </w:p>
        </w:tc>
      </w:tr>
    </w:tbl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Ангалбатырского сельского округа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С-16/3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</w:t>
            </w:r>
          </w:p>
        </w:tc>
      </w:tr>
    </w:tbl>
    <w:bookmarkStart w:name="z2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Баймырзинского сельского округа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С-16/3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</w:t>
            </w:r>
          </w:p>
        </w:tc>
      </w:tr>
    </w:tbl>
    <w:bookmarkStart w:name="z2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Бирсуатского сельского округа на 2024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С-16/3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</w:t>
            </w:r>
          </w:p>
        </w:tc>
      </w:tr>
    </w:tbl>
    <w:bookmarkStart w:name="z3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Валихановского сельского округа на 2024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С-16/3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</w:t>
            </w:r>
          </w:p>
        </w:tc>
      </w:tr>
    </w:tbl>
    <w:bookmarkStart w:name="z3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Донского сельского округа на 2024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325379,1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С-16/3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</w:t>
            </w:r>
          </w:p>
        </w:tc>
      </w:tr>
    </w:tbl>
    <w:bookmarkStart w:name="z3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Енбекшильдерского сельского округа на 2024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С-16/3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</w:t>
            </w:r>
          </w:p>
        </w:tc>
      </w:tr>
    </w:tbl>
    <w:bookmarkStart w:name="z3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Заураловского сельского округа на 2024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С-16/3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</w:t>
            </w:r>
          </w:p>
        </w:tc>
      </w:tr>
    </w:tbl>
    <w:bookmarkStart w:name="z3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Макинского сельского округа на 2024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-21459,3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С-16/3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</w:t>
            </w:r>
          </w:p>
        </w:tc>
      </w:tr>
    </w:tbl>
    <w:bookmarkStart w:name="z4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Ульгинского сельского округа на 2024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190285,6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С-16/3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</w:t>
            </w:r>
          </w:p>
        </w:tc>
      </w:tr>
    </w:tbl>
    <w:bookmarkStart w:name="z4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Заозерное на 2024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С-16/3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</w:t>
            </w:r>
          </w:p>
        </w:tc>
      </w:tr>
    </w:tbl>
    <w:bookmarkStart w:name="z4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Кенащи на 2024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С-16/3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</w:t>
            </w:r>
          </w:p>
        </w:tc>
      </w:tr>
    </w:tbl>
    <w:bookmarkStart w:name="z4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Краснофлотское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С-16/3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</w:t>
            </w:r>
          </w:p>
        </w:tc>
      </w:tr>
    </w:tbl>
    <w:bookmarkStart w:name="z4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Мамай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С-16/3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</w:t>
            </w:r>
          </w:p>
        </w:tc>
      </w:tr>
    </w:tbl>
    <w:bookmarkStart w:name="z5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583852,7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583852,7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села Баймырза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514188,7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в селе Тасшалкар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264422,1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 Г.Каримова, А.Пушкина в селе Ульги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 Новостройка, Жамбыла Ж, Жексембина, Октябрьская и Шетская в селе Ульги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улиц Толе би, Алтынсарина, Акана серэ, М. Габдуллина в селе Когам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по улице Кирова в селе Макинка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С-16/3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</w:t>
            </w:r>
          </w:p>
        </w:tc>
      </w:tr>
    </w:tbl>
    <w:bookmarkStart w:name="z5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Степняк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Ангалбатырского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1201,0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Баймырзинского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Бирсуатского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физкультурно-оздоровительных и спортивных мероприятий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Валихановского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Енбекшильдерского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Донского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Макинского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Ульгинского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Кенащи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Мамай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