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620" w14:textId="700b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15 августа 2024 года № С-14/8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в размере 50 процентов к должностным окладам работников коммунального государственного учреждения "Центр обучения языкам" отдела культуры и развития языков района Биржан сал, финансируемых из местного бюджета, в порядке и на условиях, определенных акиматом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