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5200" w14:textId="be55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района Биржан сал Акмолинской области на 2024 - 2029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марта 2024 года № С-10/3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управлению коммунальными отходами района Биржан сал Акмолинской области на 2024 - 2029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района Биржан сал Акмолинской области на 2024-2029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Оценка текущего состояния управления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Анализ управления отходами в динамике за последние три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Анализ мероприятий по управлению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Описание и анализ выделенных средств в динамика за последние три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ЦЕЛИ, ЗАДАЧИ И ЦЕЛЕВЫЕ ПОКАЗАТЕЛИ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Цели и задачи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Пути достижения поставленных целей и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Целевые показатели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НАПРАВЛЕНИЯ, ПУТИ ДОСТИЖЕНИЯ ПОСТАВЛЕННЫХ ЦЕЛЕЙ И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ПРОГРАММЫ УПРАВЛЕНИЯ ОТХОДАМИ ПО РАЙОНУ БИРЖАН САЛ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Биржан сал - административная единица Акмолинской области. Административный центр - город Степняк.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административно-территориальных единиц - 15, в том числе: городов районного значения - 1, сел - 5, сельских округов - 9.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составляет более 14 тысяч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мероприятий по управлению коммунальными отходами. Система управления с коммунальными отходами включают в себя потребителей (физических и юридических лиц), организаций, представляющих услуги сбора, вывоза и удаления коммунальных отходов, местных исполнительных органов и других уполномоченных органов. Согласно принципа "загрязнитель платит" все расходы, связанные с управлением коммунальными отходами, обязаны возместить потребители-источники образования коммунальных отходов. Из этого следует, что единственным источником модернизации и развития системы управления с коммунальными отходами являются средства, оплачиваемые потребителями за предоставленные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приборов учета, позволяющих измерить потребленные услуги сбора, вывоза и удаления коммунальных отходов с территории населенного пункта, требует наличия норм накопления коммунальных отходов от всех объектов образования коммунальных отходов (население, объекты социального назначения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накопления коммунальных отходов – это количество коммунальных отходов, образуемых от населения и хозяйствующих субъектов определенного населенного пункта на расчетную единицу (человек) в единицу времени (день,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 нормы накопления: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Защита интересов потребителей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расчет затрат только на определенную норму, а не на количество абонентов;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повышение качества услуг путем усиления конкуренции на данном рынке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Защита интересов услугодателей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определение норм на объекты, по которым вообще не существовали нормы, что является основой договорных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заинтересованность бизнеса, инвестиционная привлекательность в предоставлении данных видов услуг,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сокращение числа несанкционированных свалок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накопления коммунальных отходов являются основным фактором, влияющим на систему управления коммунальными отходами населенного пункта. Достоверная информация о количестве накапливающихся коммунальных отходов на одну расчетную единицу позволяет планировать объем образования коммунальных отходов в будущем, с учетом которого организовывать всю цепочку обращения с коммунальными отходами в населенном пункте.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Важность достоверных норм накопления коммунальных отходов высока: завышение приводит к излишним производственным мощностям, а занижение не обеспечивает необходимых санитарных условий в районе (образование несанкционированных свалок), устойчивого финансового состояния предприятий сферы обращения с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новые нормы позволяют приблизить тарифы к экономически обоснованному уровню и будут способствовать развитию инфраструктуры в сфере обращения с коммунальными отходами и повысит инвестиционную привлекательность данной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нормативно-правовыми документами является Экологический Кодекс Республики Казахстан, Типовые правила расчета норм образования и накопления коммунальных отходов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01 сентября 2021 года № 347, Методика расчета тарифа для населения на сбор, транспортировку, сортировку и захоронение твердых бытовых отходов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управления отходами на 2024 – 2029 годы связана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пп.1</w:t>
      </w:r>
      <w:r>
        <w:rPr>
          <w:rFonts w:ascii="Times New Roman"/>
          <w:b w:val="false"/>
          <w:i w:val="false"/>
          <w:color w:val="000000"/>
          <w:sz w:val="28"/>
        </w:rPr>
        <w:t xml:space="preserve"> п 4. ст.365 Экологического Кодекса Республики Казахстан, местные исполнительные органы районов, городов районного и областного значения организуют разработку программ по управлению коммунальными отходами. Программа управления отходами становится основным стратегическим документом по обращению с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управлению отходами является неотъемлемой частью экологического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по управлению отходами разработана на 2024-2029 годы и содержит сведения об объеме и составе образуемых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ТЕКУЩЕГО СОСТОЯНИЯ УПРАВЛЕНИЯ ОТХОДАМИ 1.1. Оценка текущего состояния управления отходами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отходами является важной частью инфраструктуры городов и населенных пунктов, и оно напрямую влияет на качество окружающей среды и здоровье жителей. Этот раздел предназначен для проведения оценки текущего состояния управления отходами в районе. Анализ состояния позволит выявить проблемы и недостатки в системе управления отходами и определить области для улучшения.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инфраструктура.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населенных пунктах отсутствуют существующие объекты и системы сбора, транспортировки и обработки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для складирования отходов определены местными исполнительными органами в 28 из 33 населенных пунктов. Жители самостоятельно вывозят мусор на определенные места для складирования отходов без какого-либо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места складирования определены следующий морфологический состав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пластик типа PET(E), PEHD, LDPE, PP, PS, O(ther);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электронные отходы;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бой стекла;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 тканных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шкуры;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строительные отходы;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навоз;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птичий помет;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опроса населения установлено, что часть отходов используются местными жителями в быту. Таким отходам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-пластик типа PET(E);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стеклотара;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бумага;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дерево;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шкуры;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птичий помет;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отходы подстилки из соломы;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навоз.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отрицательное влияние на окружающую среду и здоровье человека, некоторыми жильцами отходы пластика, шкуры, текстиля сжигаются в бытовых печках.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жители не осведомлены об опасных свойствах таких отходов при сжигании в бытовых печках.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представлена информация о способах утилизации, которые осуществляются анкетируемыми, их доля указана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Степняк: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60 человек, что составляет 4 %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Донской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человек, что составляет 4%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Бирсуатский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человек, что составляет 8 %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Заураловский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человек, что составляет 8%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утилизации, доля анкетированных,%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Баймырзинский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человек, что составляет 10%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Валихановский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человек, что составляет 18%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25 человек, что составляет 3% от количества домов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Енбекшильдерский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20 человек, что составляет 10%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Ангалбатырский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20 человек, что составляет 15%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человек, что составляет 70%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Заозерное: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20 человек, что составляет 25 %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Ульгинский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20 человек, что составляет 5%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Краснофлотское: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человек, что составляет 20%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Мамай: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человек, что составляет 18%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Кенащи: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человек, что составляет 20%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 использует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 в пункт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 приведены данные организаций района, где ведется учет образования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с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в полигоне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 и картона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сторонним организациям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сторонним организациям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стеклянной 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Переданы сторонним организациям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для складирования отходов в районе Биржан сал.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Степняк место расположение для складирования отходов от города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Валиханово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Енбекшилдерское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Акбулак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Кенащи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Краснофлотское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Заозерное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Ульги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Карловка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Кызылуюм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Трамбовка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Уюмшыл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Жукей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Тасшалкар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Андыкожа батыра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Жаналык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Сауле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Бирсуат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Яблоновка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Мамай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Кудукагаш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Село Макпал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Село Макинка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Село Когам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Село Буланды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Село Каратал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Село Баймырза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Село Шошкалы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Село Аксу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Село Заураловка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Село Актас место расположение для складирования отходов от села 1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Село Алга место расположение для складирования отходов от села 1 км.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Анализ управления отходами в динамике за последние три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отсутствием учета образования и самостоятельного вывоза мусора жителями определить объемы штучных изделий, таких как пластиковые отходы, стеклотара и других отходов не представляется 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то, что населением не ведется учет образования отходов штучных изделий, количественные и качественные показатели таких отходов при разработке Программы управления отходов, учитываться не будут. Тем временем, в ходе анкетирования населения населенных пунктов были определены виды и способы утилизации отходов на долю жителей. Эти данные будут использованы при определении целей и задач настоящей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Жители населенных пунктов указывают примерный объем образования золы и навоза. При этом, более чем 50% таких отходов используется в быту в виде удобрения, твердого топлива в бытовых печках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Вывозится на полигон более 1000 тонн навоза, а также размещается на прилагаемом участке более 1000 тонн населением.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золы на полигон составляет более 500 тонн и размещается на прилагаемом участке 600 тонн, согласно анкетных данных сельских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и организаций, официально зарегистрированных в районе Биржан сал по вывозу, сортировке и переработке ТБО не имеется. Осуществляется самовывоз ТБО населением.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Степняк имеется только одна специализированная техника, а в сельских населенных пунктах отсутствует специализированная техника (мусоровоз) для вывоза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контейнера для раздельного сбора и хранения ТБО.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Анализ мероприятий по управлению отходами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новых полигонов в районе Биржан сал имеются 27 земельных актов, из них 26 земельных участков не соответствуют стандартам строительства полигонов ТБО, так как площадь составляет менее 15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расположения и количество полигонов твердо бытовых отходов: город Степняк - 1 полигон (кадастровый номер 01-172-002-913), Баймырзинский сельский округ - 2 полигона (кадастровые номера 01-172-002-427, 01-172-002-428), Макинский сельский округ - 3 полигона (кадастровые номера 01-172-012-744, 01-172-011-1023, 01-172-012-743), Ангал батырский сельский округ - 2 полигона (кадастровые номера 01-172-003-589, 01-172-003-588), село Заозерное - 1 полигон (кадастровый номер 01-172-001-213), Бирсуатский сельский округ - 2 полигона (кадастровый номера 01-172-001-580, 01-172-001-579), Донской сельский округ - 2 полигона (кадастр номера 01-172-010-258, 01-172-004-421), Енбекшилдерский сельский округ - 3 полигона (кадастр номера 01-172-003-053, 01-172-034-565, 01-172-034-566), Заураловский сельский округ - 3 полигона (кадастр номера 01-172-005-447, 01-172-005-446, 01-172-005-448), село Краснофлотское - 1 полигон (кадастр номер 01-172-008-288), село Мамай - 1 полигон (кадастр номер 01-172-009-190), село Кенащи - 1 полигон (кадастр номер 01-172-007-157), Ульгинский сельский округ - 4 полигонов (кадастр номера 01-172-006-1934, 01-172-006-1932, 01-172-006-1933, 01-172-006-1931), село Аксу - 1 полигон (кадастр номер 01-172-030-126), Валихановский сельский округ -1 полигон, государственный акт не оформлен.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1.4. Описание и анализ выделенных средств в динамика за последние три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на узаконение действующих 28 мест складирования отходов, а также на открытие промышленных площадок по сельским населенным пунктам из районного и областного бюджета в период с 2021 по 2023 годы не выделялись.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положительного решения по улучшению экологической ситуации в районе Биржан сал, было принято решение по строительству нового полигона в районном центре города Степняк, так как на территории района отсутствуют узаконенные полигоны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текущем году государственным учреждением "Аппарат акима города Степняк" начаты работы по разработке проекта строительства полигона ТБО.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ЗАДАЧИ И ЦЕЛЕВЫЕ ПОКАЗАТЕЛИ ПРОГРАММЫ 2.1. Цели и задачи программы.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программы управления отходами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Достижение установленных показателей, направленных на постепенное сокращение объемов накопленных и образуемых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Совершенствование системы управления в сфере обращения с отходами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Улучшение санитарного и экологического состояния территорий сбора отходов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Раздельный сбор и улучшение транспортировки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4. Обеспечение своевременный вывоз отходов производства и потребления. Для достижения поставленных целей в процессе реализации Программы должны быть решены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минимизация объемов образованных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поддержка единой информационной среды в сфере обращения с отходами производства и потребления и использования вторичных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модернизация системы обращения с отходами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ликвидация несанкционированных свалок размещения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Программы будет осуществляться посредством проведения комплексных мероприятий для ее реализации. В плане мероприятий предусмотрены меры по реализации Программы и указаны исполнители, сроки реализации, а также источники и объемы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 – определить пути достижения поставленной цели, наиболее эффективными и экономически обоснованными методами, с прогнозированием достижимых объемов работ в рамках планового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Структуризация основ комплексного управления отходами включает в себя следующие аспекты: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Генезис – источники образования, технологические эксплуатационные процессы, исходная информация об отходах (инвентаризация отходов);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– физико-технический, технологический, экономический, ресурсный, социальны;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Базис – нормативно-методическая документация;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Синтез – паспортизация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комплексного управления отходами, необходимо наличие компонентов политики в области управления отходами, в частности: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применение пакета документов, стимулирующих или обязывающих максимальное предотвращение и вторичное использование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экологических параметров методов обращения с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структуры для осуществления планирования обращения с отходами (координирующего центра);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выработка принципов ответственности производителей за размещение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целей программы по утилизации отходами и планировании стратегии целесообразно иметь представление об определенной иерархии комплексного управления отходами. Такая иерархия подразумевает, что в первую очередь должны рассматриваться мероприятия по первичному сокращению отходов, затем по вторичному сокращению: повторному использованию и переработке оставшейся части отходов и в самую последнюю очередь – мероприятия по утилизации или захоронению тех отходов, возникновения которых не удалось избежать и которые не поддаются переработке во вторсырье.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Программы управления отходами могут варьироваться в зависимости от конкретных целей и условий района, города или страны. Однако, в общем случае, цели и задачи программы управления отходами могут включать следующие элементы: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настоящей программы управления отходами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Сокращение объема образования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Снижение затрат на управление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Защита здоровья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Содействие устойчивому потреблению и производству.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целей требуется выполнение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и внедрение эффективной системы сбора и транспортировки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Повышение осведомленности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инфраструктуры для переработки и обработки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 результатов программы, чтобы корректировать стратегию.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Пути достижения поставленных целей и задач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отходами требует комплексного и системного подхода, а также активного взаимодействия всех заинтересованных сторон. Для достижения поставленных целей и задач необходимо объединить усилия не только внутри района, но и реализовать сотрудничество с другими районами области. Необходимо сделать следующие шаги: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Развитие эффективной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модернизация объектов для сбора, транспортировки и обработки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маршрутов сбора и транспортировки для снижения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Внедрение информационных кампаний 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мероприятий для населения о правилах сортировки и утилизации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информационных кампаний для повышения осведомленности и ответственности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стимулирования: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экономических механизмов, таких как налоги на отходы, чтобы стимулировать уменьшение объема отходов и повышение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программ вознаграждения или льгот для тех, кто активно участвует в переработке и уменьшении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системы мониторинга для отслеживания объемов отходов, эффективности сбора и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регулярной оценки результатов программы и адаптация стратегии в соответствии с полученными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Сотрудничество с заинтересованными сторонами: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частных компаний, неправительственных организаций и общественности в процесс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Партнерство с местными органами власти, чтобы объединить ресурсы и координировать усилия.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Соблюдение законодательства и нормативов: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обновление и соблюдение соответствующего законодательства и нормативов в сфере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международных соглашений и стандартов, если они применимы.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Инновации и исследования: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финансирование исследовательских и инновационных проектов, направленных на поиск новых способов управления отходами и уменьшения их воздействия на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Финансовая устойчивость: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устойчивой финансовой модели для программы управления отходами, включая прозрачную систему финансирования и бюджетирования.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обмен опытом: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другими районами, чтобы объединить усилия в управлении отходами.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Целевые показатели Программы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программы управления отходами должны быть конкретными, измеримыми, достижимыми, релевантными и ограниченными по времени (критерии SMART). Вот некоторые примеры целевых показателей для программы управления отходами: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общего объема отправляемых на свалку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Снижение общего объема отходов, отправляемых на свалку, на 20% к концу 5-летнего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Количество тонн отходов, отправляемых на свалку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Достижение стандартной практики раздельного сбора и сортировки отходов на 95% территории района в течение 2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Процент территории с организованным раздельным сбором.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выбросов парниковых газов: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Обеспечение соответствия всем действующим законодательным нормам и стандартам в области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Результаты проверок и аудитов 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должны быть адаптированы к конкретным целям и задачам программы управления отходами, а также регулярно мониторится и оценивается для обеспечения достижения установленных целей.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НАПРАВЛЕНИЯ, ПУТИ ДОСТИЖЕНИЯ ПОСТАВЛЕННЫХ ЦЕЛЕЙ И ЗАДАЧ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является модернизация инфраструктуры управления отходами: Одним из ключевых направлений является модернизация и развитие инфраструктуры для сбора, транспортировки, переработки и утилизации отходов. Это включает в себя строительство современных сборочных пунктов, установку контейнеров для раздельного сбора и обновление системы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на источнике и раздельный сбор: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направлением является поощрение раздельного сбора отходов на уровне домохозяйств и предприятий. Это позволяет оптимизировать процессы переработки и утилизации.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переработки и утилизации: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будет активно содействовать переработке и утилизации отходов, создавая партнерства с перерабатывающими компаниями и поддерживая развитие местных рынков для вторичных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информирование общественности: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успешной реализации Программы важно образовать и информировать общественность о правилах раздельного сбора, устойчивости и экологической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 поставленных целей: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долгосрочной стратегии: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 разработку и внедрение долгосрочной стратегии управления отходами, которая определяет конкретные шаги и сроки для достижения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инфраструктуру: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 выделение средств на модернизацию и строительство инфраструктуры, включая сборочные пункты, перерабатывающие заводы и системы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сосредотачивается на внедрении современных технологий, таких как системы мониторинга заполнения контейнеров и оптимизация маршрутов сбора отходов с использованием ГИС-технологий.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Альтернатива строительства полигонов на территории сельских населенных пунктов это открытие пунктов приема с сортировкой отходов по району Биржан сал, где в последующем будет возможность приема отходов (пластмасса, стеклотара, бумага).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пунктов приема с сортировкой отходов по району Биржан сал воздействие на окружающую среду либо особого влияния на экологическую обстановку района проектируемого объекта не окажут, при выполнении природоохранных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открытие пунктов приема с сортировкой отходов по району Биржан сал в 6 населенных пунктах: Степняк, Макинка, Андыкожа батыра, Енбекшильдерское, Заозерное и Бирсуат, что позволит охватить ближайшие села сортировкой и приемом перерабатываемых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охват населения сортировкой и приемом перерабатываемых отходов составит большую часть района Биржан сал.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проектов по пунктам приема необходимо помещение площадью не менее 300 м2.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приобретение контейнеров для раздельного сбора и хранения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работы требуют разработки проектно-сметных документаций и выделения необходимых финансовых средств.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Программы: Указание общего бюджета, выделенного на реализацию Программы управления отходами. Это включает в себя как начальное финансирование, так и ожидаемые дополнительные расходы на всем протяжении выполнения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финансирования: Описание источников финансирования Программы, таких как государственные бюджеты, местные налоги, гранты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инвестиции: Указание финансирования, выделенного на инвестиционные проекты, такие как строительство сборочных пунктов, перерабатывающих заводов и приобретение необходимой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мероприятий Программы по управлению отходами являются местный бюджет, областной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Человеческие ресурсы: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Персонал: Определение необходимого числа сотрудников, их квалификации и роли в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развитие персонала: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планов по обучению и развитию персонала для обеспечения успешной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сбора и транспортировки отходов: Указание состояния и планов по модернизации инфраструктуры для сбора, транспортировки и временного хранения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переработки и утилизации: Описание состояния и планов по строительству и модернизации перерабатывающих заводов и соответствующей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ресурсы: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оборудование: Указание необходимого технического оборудования для эффективной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информационных систем и программного обеспечения, необходимых для мониторинга и управления управлением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Партнерские отношения: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Партнеры и сотрудничество: Указание на партнерские отношения с организациями, предприятиями и НПО, которые могут предоставить дополнительные ресурсы или экспертизу.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общество: Описание мер для вовлечения общественности и добровольцев в реализацию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рамки: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выполнения: Установление временных рамок для реализации ключевых этапов Программы, включая начало и завершение проектов и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оценка: Описание системы мониторинга и оценки для постоянного контроля за прогрессом и результатами.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ПЛАН ФИНАНСИРОВАНИЯ В РАМКАХ РЕАЛИЗАЦИИ ПРОГРАММЫ ПО УПРАВЛЕНИЮ ОТХОДАМИ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2024- 2029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бюджета 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 — объем финансирования будет уточняться при формировании бюджета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реализации всех пунктов программы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отходами областной и местный бюджет управлением определяется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средств, сроки финансирования, очередность проведения мер, предусмотренных в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*После корректировки будут определены дополнительные инфраструктуры, а также выявлены объҰмы накоплений перерабатываемых отходов.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ПЛАН МЕРОПРИЯТИЙ ПО РЕАЛИЗАЦИИ ПРОГРАММЫ ПО УПРАВЛЕНИЮ ОТХОДАМИ РАЙОНА БИРЖАН САЛ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реализации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разработка нормативных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 течение 2 лет для выявления объҰмов и ведением учета по перерабатываемым отходам (пластмасса, стеклотара, бумага)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необходимого числа внештатных сотрудников проводящих мониторинговые данные по образованию и накоплению объҰмов отходов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внештатным сотрудникам проводящим мониторинговые данные по образованию и накоплению объҰмов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ПУО на основании мониторинговых данных за последние 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пунктов приема с сортировкой отходов в 6 населенных пунктах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строительство полигона ТБО в городе Степняк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специализированной техники для вывоза отходов ТБО в количестве 2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задействованного на проектируемом полигоне города Степняк при открытии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предприятия,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разъяснительного характера о недопустимости несанкционированного размещения отходов в необорудованных местах населением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 и утилизация отходов производства и потребления, проведение мероприятий направленных на предотвращение загрязнения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 утилизация отходов по Договору сторонними организациями с мест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аппаратов акимов сельских округов и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