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8c4f" w14:textId="7be8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Ерейментау, сел и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декабря 2024 года № 8С-35/2-24.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Ерейментауского районного маслихата Акмолинской области от 13.06.2025 </w:t>
      </w:r>
      <w:r>
        <w:rPr>
          <w:rFonts w:ascii="Times New Roman"/>
          <w:b w:val="false"/>
          <w:i w:val="false"/>
          <w:color w:val="000000"/>
          <w:sz w:val="28"/>
        </w:rPr>
        <w:t>№ 8С-42/2-25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Ерейментау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475 341,9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237 482,0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235 359,9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489 709,6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-14 367,7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14 367,7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00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Еркиншиликского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417 725,0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400 456,0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424 225,0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00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Тайбайского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-42 480,4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42 480,4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00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Тургайского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231 995,0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213 553,9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241 047,1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-10 051,2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10 051,2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00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Улентинского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63 135,3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46 568,3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3 871,5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00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имени Олжабай батыра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34 818,3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00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Куншалганского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37 680,2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Ерейментауского районного маслихата Акмолинской области от 13.06.2025 </w:t>
      </w:r>
      <w:r>
        <w:rPr>
          <w:rFonts w:ascii="Times New Roman"/>
          <w:b w:val="false"/>
          <w:i w:val="false"/>
          <w:color w:val="000000"/>
          <w:sz w:val="28"/>
        </w:rPr>
        <w:t>№ 8С-42/2-25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Койтасского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25 757,3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-9 603,9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9 603,9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Ерейментауского районного маслихата Акмолинской области от 13.06.2025 </w:t>
      </w:r>
      <w:r>
        <w:rPr>
          <w:rFonts w:ascii="Times New Roman"/>
          <w:b w:val="false"/>
          <w:i w:val="false"/>
          <w:color w:val="000000"/>
          <w:sz w:val="28"/>
        </w:rPr>
        <w:t>№ 8С-42/2-25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Бестогайского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19 625,2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-16 801,3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16 801,3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00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Акмырзинского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305 937,5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286 811,5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308 344,9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00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Аксуат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29 007,6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Ерейментауского районного маслихата Акмолинской области от 13.06.2025 </w:t>
      </w:r>
      <w:r>
        <w:rPr>
          <w:rFonts w:ascii="Times New Roman"/>
          <w:b w:val="false"/>
          <w:i w:val="false"/>
          <w:color w:val="000000"/>
          <w:sz w:val="28"/>
        </w:rPr>
        <w:t>№ 8С-42/2-25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Селетинское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-15 674,3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15 674,3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00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Майлан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286 907,1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53 632,7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375 833,1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88 926,0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00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Бозтал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137 211,2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130 354,2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139 905,3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2 694,1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00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на 2025 год объемы субвенций, передаваемых из районного бюджета бюджетам сел и сельских округов в сумме 313 156,0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Ерейментау 51 360,0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29 081,0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32 180,0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21 413,0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Улентинскому сельскому округу 16 772,0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Олжабай батыра 20 424,0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Куншалганскому сельскому округу 24 636,0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Койтасскому сельскому округу 16 542,0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Бестогайскому сельскому округу 15 809,0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Акмырзинскому сельскому округу 18 195,0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Аксуат 23 213,0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Селетинское 12 935,0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Майлан 10 282,0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Бозтал 20 314,0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Учесть, что в составе поступлений на 2025 год бюджетам города Ерейментау, сел и сельских округов предусмотрены целевые трансферты из республиканского, областного и районного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ff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ff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ff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ff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2025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ff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2025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ff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2025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Ерейментауского районного маслихата Акмолинской области от 13.06.2025 </w:t>
      </w:r>
      <w:r>
        <w:rPr>
          <w:rFonts w:ascii="Times New Roman"/>
          <w:b w:val="false"/>
          <w:i w:val="false"/>
          <w:color w:val="ff0000"/>
          <w:sz w:val="28"/>
        </w:rPr>
        <w:t>№ 8С-42/2-25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2025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Ерейментауского районного маслихата Акмолинской области от 13.06.2025 </w:t>
      </w:r>
      <w:r>
        <w:rPr>
          <w:rFonts w:ascii="Times New Roman"/>
          <w:b w:val="false"/>
          <w:i w:val="false"/>
          <w:color w:val="ff0000"/>
          <w:sz w:val="28"/>
        </w:rPr>
        <w:t>№ 8С-42/2-25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2025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ff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2025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ff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2025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Ерейментауского районного маслихата Акмолинской области от 13.06.2025 </w:t>
      </w:r>
      <w:r>
        <w:rPr>
          <w:rFonts w:ascii="Times New Roman"/>
          <w:b w:val="false"/>
          <w:i w:val="false"/>
          <w:color w:val="ff0000"/>
          <w:sz w:val="28"/>
        </w:rPr>
        <w:t>№ 8С-42/2-25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2025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ff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Майлан на 2025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ff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Майлан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Майлан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9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2025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ff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республиканского, областного и районного бюджетов на 2024 год бюджетам города Ерейментау, сел и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Ерейментауского районного маслихата Акмолинской области от 02.09.2025 </w:t>
      </w:r>
      <w:r>
        <w:rPr>
          <w:rFonts w:ascii="Times New Roman"/>
          <w:b w:val="false"/>
          <w:i w:val="false"/>
          <w:color w:val="ff0000"/>
          <w:sz w:val="28"/>
        </w:rPr>
        <w:t>№ 8С-44/2-25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республи-канского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1 410 080,2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1 410 080,2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акимов на курсы повышения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территорий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сбор и вывоз негабаритного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уличного освещения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памятника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дорожного ограждения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ямочного ремонта автодорог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благоустройства (приобретение оборудования)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обновление дорожной разметки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по ул.Мамбеталина, К.Камысбаева, Е.Хамзина село Малтабар 1,5 км Тайбайского сельского округа Ерейментауского района Акмолинской области 0-0,665 км 0-0,675 км 0-0,16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акимов на курсы повышения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Ынтымак, Бейбитшилик-Тауелсезик, Бимжанова, Жастар, Ынтымак-Достар села Акмырза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размещения аппарата акима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акимов на курсы повышения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акимов на курсы повышения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кровли здания аппарата акима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ул. Киселева - 2,73 км, ул. Селетинская - 2,10 км, ул. Достык - 1,26 км, ул. Целинная - 1,13 км, ул. Ардагер - 0,95 км, ул. Жастар - 0,72 км в селе Майлан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автомобильной дороги улиц Достык 320 м, Тауелсездик -1900 м, Момышулы -2800 м, вьездная дорога села Бозтал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Олжабай батыра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по ул. Хамзеулы Жунис км 0-3,8, ул. Атаконыс км 0-1,89, ул. Ынтымак 0-1,1, ул. Желтоксан км 0-0,695, ул. Сагата Жекишева км 0-2,36 с.Еркиншилик Ерейментауского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 Мухтара Ауэзова км 0-1,010, ул. Армандастар км 0-0,65 , ул.Андрея Риммера км 0-0,42, ул.Ыбырая Алтынсарина км 0-2,461, ул.Сарыжайлау км 0-2,050, ул.Кулыша Досмагамбетова км 0-1,21 с.Еркиншилик Ерейментауского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акимов на курсы повышения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 Гагарина (0,725 км), Сейфуллина (0,75 км), Адилет (1,2 км) в селе Тургай, улица.Достык (3,1 км) в селе Нижний Тургай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