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7ac8" w14:textId="6037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23 декабря 2024 года № 8С-34/2-24.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5 461 008,6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2 080 233,0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94 098,0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3 269 941,6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5 630 868,6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8 252,2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-178 112,4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178 112,4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2025 год объем субвенции, передаваемой из областного бюджета в районный бюджет, в сумме 399 574,0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2025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2025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2025 год предусмотрены объемы субвенций, передаваемых из районного бюджета бюджетам сел и сельских округов в сумме 313 156,0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Ерейментау 51 360,0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29 081,0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32 180,0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21 413,0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Улентинскому сельскому округу 16 772,0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Олжабай батыра 20 424,0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Куншалганскому сельскому округу 24 636,0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Койтасскому сельскому округу 16 542,0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Бестогайскому сельскому округу 15 809,0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Акмырзинскому сельскому округу 18 195,0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Аксуат 23 213,0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Селетинское 12 935,0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Майлан 10 282,0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Бозтал 20 314,0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районного бюджета на 2025 год предусмотрены целевые трансферты бюджетам города Ерейментау, сел и сельских округов согласно приложению 6 к настоящему решению.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2025 год в сумме 43 000,0 тысяч тенге.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2025 год, в установленном законодательством порядке, используются свободные остатки бюджетных средств, образовавшиеся на 1 января 2025 года в сумме 169 860,2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8С-40/2-25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3 269 941,6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3 233 591,5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5 630 868,8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8С-40/2-25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2 449 938,5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социальную поддержку пожилых людей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1 079 177,7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1 079 177,7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 бюджетам города Ерейментау, сел и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8С-40/2-25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1 433 337,4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1 433 337,4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кровли здания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размещения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акимов на курсы повышения квалификации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территорий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сбор и вывоз негабаритного мусора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уличного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памятника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дорожного ограждения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ямочного ремонта автодорог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благоустройства (приобретение оборудования)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