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0a4e" w14:textId="8380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"КазГеоЭксплорейшен"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29 января 2024 года № а-1/22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на основании лицензии на разведку твердых полезных ископаемых от 28 сентября 2023 года № 2157-EL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"КазГеоЭксплорейшен" (Бизнес-идентификационный номер: 220440035666) сроком до 28 сентября 2029 года, без изъятия земельных участков товарищества с ограниченной ответственностью "Жана-Береке Репродуктор" (кадастровый номер земельного участка 01-006-044-005) общей площадью 245,5 гектар в административных границах села Селетинское Ерейментауского района в целях проведения операций по разведке твердых полезных ископаемых.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"КазГеоЭксплорейшен" приступить к использованию земельного участка после заключения договора сервитута с товариществом с ограниченной ответственностью "Жана-Береке Репродуктор".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"КазГеоЭксплорейшен":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законодательства Республики Казахстан при использовании земельных участков в целях проведения операций по разведке твердых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окончании работ, привести нарушенные земельные участки в состояние пригодное для дальнейшего использование по прямому назначению.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Н.Мукатов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