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2beb" w14:textId="e062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Егиндыкольскому району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2024 года № 8С25-6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Егиндыкольскому району на 2025-2029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Егиндыкольскому району на 2025-2029 годы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пастбищах"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разработке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данных, указанных в части первой настоящего подпункта, используются официальная статистическая информация о наличии земель и распределении их по категориям, собственникам земельных участков, землепользователям и угодьям и сведения из информационной системы государственного земельного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сведений, указанных в части первой настоящего подпункта, используются результаты геоботанического обследования пастбищ, проводимого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октября 2022 года № 314 "Об утверждении Методики по проведению крупномасштабных (1:1 000 – 1:100 000) геоботанических изысканий природных кормовых угодий Республики Казахстан" (зарегистрирован в Реестре государственной регистрации нормативных правовых актов № 30043);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скотомогильников (биотермических ям), утвержденными приказом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(кроме районов в городах), города областного значения совместно с акимами города районного значения, поселка, села, сельского округа на основании плана по развитию и реконструкции объектов пастбищной инфраструктуры, разработанного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(кроме районов в городах), города областного значения совместно с акимами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(кроме районов в городах), города областного значения совместно с акимами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пастбищах осуществляется в соответствии с правилами выпаса сельскохозяйственных животных, утверждаемыми местными исполнительными органами (акиматами) районов (городов областного значения)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 Закона Республики Казахстан "О государственном регулировании развития агропромышленного комплекса и сельских территорий"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животных, утвержденных приказом Министра сельского хозяйства Республики Казахстан от 29 апреля 2020 года № 145 (зарегистрирован в Реестре государственной регистрации нормативных правовых актов № 20540).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землях лесного, водного фондов и особо охраняемых природных территорий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12259), статьями 95, 119, 125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земель запаса в собственность или землепользование для нужд сельского хозяйства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Кодекс), Правилами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(зарегистрирован в Реестре государственной регистрации нормативных правовых актов № 18048);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Резервирование земель осуществляется в соответствии со статьей 49-2 Кодекса, Правилами резервирования земель,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178 (зарегистрирован в Реестре государственной регистрации нормативных правовых актов № 11337);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Среднесуточное водопотребление сельскохозяйственных животных определяется согласно таблице 10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разработке удельных норм водопотребления и водоотведения, утвержденной приказом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№ 14827);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предельно допустимой нормы нагрузки на общую площадь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Егиндыкольского района,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Спиридоновка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Жалманкулак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1739,7614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Полтавское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Жалманкулак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Жулдыз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Тоганас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Абдраев Ербол Кузембаевич к/х "Алакуль"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680729301408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Бобик Евгения Степановна к/х "Жарык"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531121450201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Гайша Идрисовна к/х "Болашак"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520828400650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 Саржан Сайрамович к/х "Сайрам"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790719300527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Манжанова Сауле Куанышевна к/х "Ильяс"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570213400240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Недбайло Владимир Антонович к/х "Хабар"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630209350457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 Наталья Ивановна к/х "Мырзак"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530518400220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Калмаганбетова Марал Толеубаевна к/х "Мурат"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880207450545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Акылбекова Орынтай Муханбаевна к/х "Шаукенов"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580202450179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 Ермек Нуркиевна к/х "Умит"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420105450050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 Ермек Нуркиевна к/х "Умит"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420105450050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Жилкайдаров Тлеуберле Куандыкович к/х "Байтерек"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561027350458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Тайбеков Талгат Кайратович к/х "Аят"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750227300624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Владимир Петрович к/х "Мир"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730310350350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Шукуев Кабдол Садуакасович к/х "Айнур"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650420350064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Войчук Олег Васильевич к/х "Орион"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620515350165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Войчук Николай Васильевич к/х "Радион"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680517350286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Сагадат Ергалиевич к/х "Коркем"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611007350361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Акылбай Амантаевич к/х "Калкаман-2"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810424350506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Беспалый Виктор Никитович к/х "Витэк"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830412351324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Гузев Владимир Александрович к/х "Жер"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630808301418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Рахимгулов Болат Мухамедьянов к/х "Мухамедья"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620911301208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Бауржан Ахметович к/х "Абилов"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880127350841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Минливалиев Марат Габдулсаматович к/х "Минливалиев"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700328350096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Шайымов Аманбай Абилхамитович к/х "Арман-А"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581121350482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Шайымов Аманбай Абилхамитович к/х "Арман-А"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581121350482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Беседнов Олег Анатольевич к/х "Беседнов"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791206302319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 Владимир Александрович к/х "Артемьев"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701124350416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 Владимир Александрович к/х "Артемьев"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701124350417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Шадура Михаил Михайлович к/х "Шадура"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681027350343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Можейко Василий Васильевич к/х "Раковец Е.А."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700311350380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Амирханова Бахыт Бейсембаевна к/х "Зангар"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440817450015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Газизханов Адам Зейндинович к/х "Атлам"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600613350480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Газизханов Адам Зейндинович к/х "Атлам"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600613350480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Шарип Тулегенович к/х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690529350123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Достенов Ермек Кабдуллмуталифович к/х "Ислам"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910511350153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Достенов Ермек Кабдуллмуталифович к/х "Ислам"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910511350153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Габдурахман Салимович к/х "Калиева"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570903300234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Владимир Николаевич к/х "Кристина-2"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751121350250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Владимир Николаевич к/х "Кристина-2"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751121350250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Владимир Николаевич к/х "Кристина-2"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751121350251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Сергей Васильевич к/х "Катерина"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730115350281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Сергей Васильевич к/х "Катерина"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730115350281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Базылбеков Абай Базарбаевич к/х "Абиль-Мансур"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700412350131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Даурен Советович к/х "Даулет"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700804350480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Берик Кылышбаевич к/х "Ырзык"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651203300972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Кавинский Сергей Николаевич к/х "Кавинский"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680225350337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Мухатаев Толеби Саттарович к/х "Мухатаев"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640709350192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Шарафутдинов Владислав Игорьевич к/х "Алтын-Егин-2"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900202350022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Шарафутдинов Игорь Шамильевич к/х "Алтын-Егин"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601106350299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Эйхвальд Николай Юрьевич к/х "Эйхвальд"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761029300167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Эйхвальд Николай Юрьевич к/х "Эйхвальд"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761029300167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Эйхвальд Николай Юрьевич к/х "Эйхвальд"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761029300167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Гульфат Амангельдиновна к/х "Алиакбар"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880502450360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Алиякбаров Нургали Жаксылыкович к/х "Жаксылык"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630514350140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Кабиден Серикбайулы к/х "Сары-Арка"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631220300416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Кабиден Серикбайулы к/х "Сары-Арка"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631220300416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Кабиден Серикбайулы к/х "Сары-Арка"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631220300416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Кабиден Серикбайулы к/х "Сары-Арка"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631220300416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Базылбекова Кульназия Ахановна к/х "Мукаш"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670218400674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Айтуган Есенбекович к/х "Болат"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930116350922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Калыков Аблай Айтбаевич к/х "Абдыхалык"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800210350233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Калыков Аблай Айтбаевич к/х "Абдыхалык"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800210350233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Карабеков Аманбай Серикбаевич к/х "Хадиша"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620205350575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Карабеков Аманбай Серикбаевич к/х "Хадиша"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620205350575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Карабеков Аманбай Серикбаевич к/х "Хадиша"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620205350575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Карабеков Аманбай Серикбаевич к/х "Хадиша"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620205350575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Контарбаев Сексенбай Жагипарович к/х "Рауан"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491014350154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Талгат Серикович к/х "Заманбек"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741007350070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Кабыл Кабылдинович к/х "Абдрахманова"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560529350089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Кабыл Кабылдинович к/х "Абдрахманова"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560529350090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Жанат Тлеухорович к/х "Дихан"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700421300828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Жанат Тлеухорович к/х "Дихан"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700421300828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Балтусупов Косман Пшенбаевич к/х "Гульбарам"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721218300464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Бозжигитов Мухамедали Сатуллинович к/х "Мирас"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661002300674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Бозжигитов Мухамедали Сатуллинович к/х "Мирас"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661002300674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Куйшубаев Унбет Абжанулы к/х "Жер-1"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490120300974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Каир Тлеугабылулы к/х "Азат"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700804300970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Шекенова Айнагуль Курманбековна к/х "Ержан"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591014450042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Рустам Угиевич к/х "Рустам"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800529300925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Рустам Угиевич к/х "Рустам"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800529300925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Рустам Угиевич к/х "Рустам"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800529300925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Рустам Угиевич к/х "Рустам"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800529300925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 Анатолий Викторович к/х "Белякова"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740108350463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 Анатолий Викторович к/х "Белякова"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740108350463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Джармуханов Мухтар Садыкович к/х "Джармуханова"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630821350102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Квасов Виталий Анатольевич к/х "Квасов"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750921350198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Квасов Виталий Анатольевич к/х "Квасов"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750921350198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Квасов Виталий Анатольевич к/х "Квасов"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750921350199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Курманов Сейткали Молдагалиулы к/х "Курманова"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600925301062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Сейткали Молдагалиулы к/х "Курманова"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600925301062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 Талгат Муканбаевич к/х "Жас талап"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710129350046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 Талгат Муканбаевич к/х "Жас талап"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710129350046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Балгожин Жайлымыс Балтабаевич к/х "Бектилеу"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531205350093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Жамкеев Серик Жолдыбаевич к/х "Берик"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760310350207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Жандаулов Ерболат Жандаулович к/х "Толебай"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680224350064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Жандаулов Жумагали Боранбаевич к/х "Ак-жол"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650917350244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Марат Картаевич к/х "Асем"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640607300588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Марат Картаевич к/х "Асем"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640607300588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 Смагул Далабаевич к/х "Далабай"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800614350319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Пуков Николай Владимиров к/х "Пуков"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811127350376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Пуков Николай Владимиров к/х "Пуков"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811127350376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Бозжигитова Куралай Аусаковна к/х "Баракат"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711014450037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Сакупов Орымбек Умирбекович к/х "Сакупов"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670302300713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Асель Кипшакбаевна к/х "Ер-Нұр"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791218400512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Газиз Айтбайулы к/х "Толганай"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800123300899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Экажев Руслан Магометович к/х "Экажев Р.М."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791122302174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Экажев Ибрагим Магометович к/х "Экажев И.М."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830915300017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Мурат Дулатович к/х "Боранбаев М.Д."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930306350320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Жакупбеков Нурман Оралтаевич к/х "Жакупбеков Н.О."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970312351527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Галы Алпысбаевич к/х "Береке-1"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780526301663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Лаврушин Анатолий Никитович к/х "Лавр"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560108300191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Хаматханов Илдус Рафитович к/х "Хаматханов"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670216300210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Андрущак Григорий Иванович к/х "Алина"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770613350464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 Александр Галимханович к/х "Лазарев А. Г."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650502300192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Луцкий Вячеслав Анатольевич к/х "Луцкий В. 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700503300358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Пеночкин Николай Иванович к/х "Пеночкин"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670629350440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Перов Евгений Евгеньевич к/х "Перов"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860518351089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 Руслан Равильевич к/х "Сабиров Р. 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830719350701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Торгачев Александр Николаевич к/х "Торгачев"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870217350839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Чукреева Ирина Вячеславовна к/х "Чукреева"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710418450569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Рсаев Бейбут Шайкенович к/х "Рсаев"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671007300188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Веселова Наталья Витальевна к/х "Беркут"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680105400314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Кукотина Александра Григорьевна к/х "Валентина"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850525451170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Липилкин Михаил Михайлович к/х "Липилкин"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580828350304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Гремячих Галина Николаевна к/х "Гремячих"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580914450576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Хаматханов Ильгиз Рафитович к/х "Дамир"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700101301539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Надежда Николаевна к/х "Иванов Н. 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860710450645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Князева Светлана Алексеевна к/х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621001450842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Мажкенов Жумажан к/х "Мажкенов Ж."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540503300771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Райымбеков Жанат Темиргалиевич к/х "Райымбеков Ж. Т."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780101307067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Райымбеков Жанат Темиргалиевич к/х "Райымбеков Ж. Т."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780101307067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Шекенов Нуржан Жанатович к/х "ANKAZ"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860514350891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Бисимбаев Нурсултан Нурланович к/х "Бисимбаев Н.Н."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910530300705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Абыкееев Самат Алпысбаевич к/х "Ағайындылар"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791204300430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Аймкуль Шахатовна к/х "Шармен"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461202401109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Ажарбеков Серик Танкыбаевич к/х "Ажарбеков"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590829350381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Беккожина Оксана Серикбаевна к/х "Беккожина"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780626402403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Владимир Николаевич к/х "Федоров"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750129350599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Карбаев Серик Толегенович к/х "Аманат"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780103350027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 Асель Акимжановна к/х "Адилет"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810321450621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Умытык Аубаевна к/х "Үміт"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611020400392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Байдильдина Бибисара Сыздыковна к/х "Сара"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470910400337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Шарменов Еркебулан Асыгатович к/х "Айзат"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900225350711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Галия Газизовна ип "Алишер"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641219400316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Тайшибаев Женис Рыспаевич к/х "Арман"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400610350115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Жаркинбеков Ибрагим Жаркинбекович к/х "Жаркинбеков И. Ж."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591013300341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Шынтемиров Сарсен Акмаганбетович к/х "Шынтемиров С. 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670329300463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Шекенов Ержан Жанатович к/х "ER-Group"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930907351257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Айткожин Азат Талгатович кх "Сункар 018"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500517551245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Отепберген Шукырович кх "Шүкір 2023"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620129301237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Даулетбаев Талгат Шаймерденович кх "Даулетбаев Т.Ш."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700919350119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 Аманкелді Абылхамитұлы кх "Аяла"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610101308636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Машталер Сергей Павлович к/х "МСП 2019"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670901350325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Машталер Сергей Павлович к/х "МСП 2019"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670901350325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"Агростиль-Г" Гузев Владимир Александрович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060140020365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"Агростиль-Г" Гузев Владимир Александрович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060140020365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"Агростиль-Г"Гузев Владимир Александрович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060140020365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"Агростиль-Г" Гузев Владимир Александрович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060140020365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"Агростиль-Г" Гузев Владимир Александрович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060140020365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"Агростиль-Г" Гузев Владимир Александрович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060140020365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"Агростиль-Г" Гузев Владимир Александрович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060140020365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"Агростиль-Г" Гузев Владимир Александрович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060140020365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"Агростиль-Г" Гузев Владимир Александрович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060140020365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"Агровосход" Ульянова Наталья Валентиновна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150340008530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"Агровосход" Ульянова Наталья Валентиновна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150340008530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"Альфараби-Жер" Байгабулов Габит Зейнуллаевич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"Армавирский" Бисимбаев Нуржан Минжасарович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041240002508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"Армавирский" Бисимбаев Нуржан Минжасарович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041240002508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"АСКОП" Степаненко Николай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"АСКОП" Степаненко Николай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"АСКОП" Степаненко Николай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"АСКОП" Степаненко Николай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"АСКОП" Степаненко Николай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"АСКОП" Степаненко Николай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"Алмас1" Шекенова Рауза Каскабаевна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170740023344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"Алмас1" Шекенова Рауза Каскабаевна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170740023344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"Алмас1" Шекенова Рауза Каскабаевна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170740023344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"Алмас1" Шекенова Рауза Каскабаевна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170740023344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"Бауманское 2030" Исмайлов Нариман Бахтиярович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190440005864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"Бауманское 2030" Исмайлов Нариман Бахтиярович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190440005864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"Бауманское 2030" Исмайлов Нариман Бахтиярович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190440005864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"Бауманское 2030" Исмайлов Нариман Бахтиярович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190440005864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"Бауманское 2030" Исмайлов Нариман Бахтиярович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190440005864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"Бауманское 2030" Исмайлов Нариман Бахтиярович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190440005864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"Бауманское 2030" Исмайлов Нариман Бахтиярович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070140008922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"Жалманкулак-М" Экажев Руслан Магометович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010440003694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"Жалманкулак-М" Экажев Руслан Магометович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010440003694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"Жалманкулак-М" Экажев Руслан Магометович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010440003694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"Жалманкулак-М" Экажев Руслан Магометович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010440003694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"Жулдыз КП" Балтусупов Косман Пшенбаевич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151140020307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"Жулдыз КП" Балтусупов Косман Пшенбаевич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151140020307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"Жулдыз КП" Балтусупов Косман Пшенбаевич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151140020307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"Жулдыз КП" Балтусупов Косман Пшенбаевич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151140020307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"Қоржынкөл-А" Ошакбаев Абилкаир Тлеугабылович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001140004048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"Қоржынкөл-А" Ошакбаев Абилкаир Тлеугабылович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001140004048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"Қоржынкөл-А" Ошакбаев Абилкаир Тлеугабылович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001140004048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"Еңбек Алтын Жер" Середа Сергей Васильевич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161140018109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"Еңбек Алтын Жер" Середа Сергей Васильевич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161140018109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"Еңбек Алтын Жер" Середа Сергей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161140018109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"Сарымсақты" Глашев Ерболат Оралбаевич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040940009459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"Сарымсақты" Глашев Ерболат Оралбаевич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040940009459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"Сарымсақты" Глашев Ерболат Оралбаевич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040940009459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"Сарымсақты" Глашев Ерболат Оралбаевич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040940009459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"СХП Жер-Ана" Ахмедов Рустам Угиевич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130140016124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"СХП Шарафутдинов и К" Шарафутдинов Игорь Шамильевич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041240002716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"СХП Шарафутдинов и К" Шарафутдинов Игорь Шамильевич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041240002716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"СХП Шарафутдинов и К" Шарафутдинов Игорь Шамильевич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041240002716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"СХП Шарафутдинов и К" Шарафутдинов Игорь Шамильевич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041240002716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"Ушаково-Агро" Искаков Бахтияр Искакович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070140002295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"Ушаково-Агро" Искаков Бахтияр Искакович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070140002295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"Ушаково-Агро" Искаков Бахтияр Искакович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070140002295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"СХП Ирбис" Петров Александр Леонидович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130240000439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"СХП Ирбис" Петров Александр Леонидович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130240000439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"Көркем-Агро" Өмірзақ Жәлел Қабиденұлы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180240033941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"Көркем-Агро" Өмірзақ Жәлел Қабиденұлы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180240033941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"Сункар KZ 01" Айткожин Алмас Талгатович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150140004987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"СХП Астык-Агро" Улейко Максим Николаевич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150240002092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"СХП Астык-Агро" Улейко Максим Николаевич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150240002092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"Колорит Агро" Дрягина Валентина Витальевна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160340028606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"Колорит Агро" Дрягина Валентина Витальевна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160340028606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 Агро Ltd" Ахмедова Лариса Валерьевна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160340015773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 Агро Ltd" Ахмедова Лариса Валерьевна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160340015773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 Агро Ltd" Ахмедова Лариса Валерьевна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160340015773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 Агро Ltd" Ахмедова Лариса Валерьевна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160340015773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 Агро Ltd" Ахмедова Лариса Валерьевна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160340015773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"Йосик" Мылтыкбаев Мухаметали Зәрібайұлы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991240005272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ТОО "AgroNik" Бусс Наталья Николаевна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190140019794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"AgroNik" Бусс Наталья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190140019794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"Дархан Жер Шаруа" Бисимбаев Дәурен Нұрлланұлы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190640015115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"Дархан Жер Шаруа" Бисимбаев Дәурен Нұрлланұлы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190640015115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"Дархан Жер Шаруа" Бисимбаев Дәурен Нұрлланұлы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190640015115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"Дархан Жер Шаруа" Бисимбаев Дәурен Нұрлланұлы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190640015115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"Мансур-2020" Ашимов Ахмет Каримжанович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200440005958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 Жер Шаруа" Бисимбаев Нурсултан Нурланович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200540012419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 Жер Шаруа" Бисимбаев Нурсултан Нурланович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200540012419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 Жер Шаруа" Бисимбаев Нурсултан Нурланович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200540012419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 Жер Шаруа" Бисимбаев Нурсултан Нурланович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200540012419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 Жер Шаруа" Бисимбаев Нурсултан Нурланович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200540012419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 Жер Шаруа" Бисимбаев Нурсултан Нурланович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200540012419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 Жер Шаруа" Бисимбаев Нурсултан Нурланович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200540012419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 Жер Шаруа" Бисимбаев Нурсултан Нурланович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200540012419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"Altay Agro 2019" Алпыспаева Раушан Капасовна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191040019703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01-007-005-094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"Арсений-Жер" Шадура Николай Михайлович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200140013105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"Урожайное - 2020" Машталер Сергей Павлович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200240003825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"Alltyn Astyk" Бисимбаев Бахыт Нуржанович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180440018874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"Alltyn Astyk" Бисимбаев Бахыт Нуржанович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180440018874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"Alltyn Astyk" Бисимбаев Бахыт Нуржанович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180440018874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"Муллаянов" Муллаянов Артур Робертович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210240028496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"Муллаянов" Муллаянов Артур Робертович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210240028496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"Муллаянов" Муллаянов Артур Робертович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210240028496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"Муллаянов" Муллаянов Артур Робертович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210240028496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"Муллаянов" Муллаянов Артур Робертович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210240028496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"НаН-Агро 2021" Туякова Евгения Александровна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210240001870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"НаН-Агро 2021" Туякова Евгения Александровна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210240001870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"Дархан 2014" Мауленов Нурлан Салдарбекович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210640017346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"DVV AGRO" Джаландришвили Вахтанг Валикович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211140023474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"Оспан-Агро" Сакупов Адылхан Умирбекович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211140026578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"Женис-2021" Калиакбаров Женис Толеубаевич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210140005671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"Мирас-2023" Сатулен Төлиби Мухамедәліұлы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230140039624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"Мирас-2023" Сатулен Төлиби Мухамедәліұлы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230140039624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"Мирас-2023" Сатулен Төлиби Мухамедәліұлы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230140039624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"Tinali-22" Бозжигитов Амангельды Сатуллинович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220940028225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"Қоржынкөл-Агро" Ошакбаев Кайыр Тлеугабулы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220940030782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"Жұлдыз Диқан" Базылов Азамат Еркинович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201240015108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"Жұлдыз Диқан" Базылов Азамат Еркинович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201240015108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"Целина-50 Лтд-Ат" Абилкаиров Азат Абилкайырулы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071040013383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"Целина-50 Лтд-Ат" Абилкаиров Азат Абилкайырулы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071040013383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"Целина-50 Лтд-Ат" Абилкаиров Азат Абилкайырулы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071040013383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"Целина-50 Лтд-Ат" Абилкаиров Азат Абилкайырулы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071040013383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01-007-002-089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"BAILY-Agro" Достенов Ермек Кабдулмуталифович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210140019949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"BAILY-Agro" Достенов Ермек Кабдулмуталифович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210140019949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01-007-007-088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"BAILY-Agro" Достенов Ермек Кабдулмуталифович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210140019949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"ЛУЧ-2023" Троценко Татьяна Михайловна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231140008622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"ЛУЧ-2023" Троценко Татьяна Михайловна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231140008622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"ЛУЧ-2023" Троценко Татьяна Михайловна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231140008622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"ЛУЧ-2023" Троценко Татьяна Михайловна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231140008622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01-007-011-288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"ГАЛА-2009" Новиков Евгений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090740018737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01-007-009-011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"ГАЛА-2009" Новиков Евгений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090740018737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"ГАЛА-2009" Новиков Евгений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090740018737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01-007-013-269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Полтавское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Коркем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Спиридоновка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Жалманкулак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 условных голов, тысяч гектаров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(условных голов) необходимо 30,504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пастбищ предназначенная для выпаса сельскохозяйственных животных составляет - 35, 717 тысяч гектар,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пастбищ сел и сельских населеных пунктов - 17, 359 тысяч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общественных пастбищ - 5, 926 тысяч гектар,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отгонных пастбищ - 12, 432тысяч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Условных голов сельскохозяйственных животных - 6 779. 3 700 голов выпасаются на пастбищах, площадью 17,359 тысяч гектаров, 1 316 голов выпасаются на общественных пастбищах площадью 5,926 тысяч гектаров, 1 763 головы выпасаются на отгонных пастбищах площадью 12,432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С-2-а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Типчаково-злаково-разнотравный с полынью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Спиридоновка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 с зопником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 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Австрийкополынно-типчаковый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 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Типчаково-ковыльныйс полынью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Пастбише естествен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 маломощные тяжелосугдинистыепо повышенным волнистым равнинам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Ковыльно-злаково-полынный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Австрийскополынно-типчаковый)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пастбише естественные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Разноковыльно-типчаково-полынный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 гектар кормовых единиц (знаменатель)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сильносбит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коз и овец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засореноплохо поедаемыми растениями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коз и овец.Перезалужение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сбитые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коз и овец.Упорядочит выпас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3. Подпункт 3) сведения о скотомогильниках (биометрических ямах), формируемые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ведения реестра скотомогильников (биотермических ям), утвержденными приказом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Данные (сведения) о скотомогильниках (биотермических ямах) по Егиндыкольскому району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01-007-010-359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примитивная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01-007-008-230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примитивная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Спиридоновка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01-007-010-358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01-007-012-399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01-007-003-769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Жалманкулак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01-007-006-122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01-007-001-634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01-007-012-403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акимата села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Алакольского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акимата села Спиридоновка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акимата села Буревестник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ветеринарной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Жалманкулакского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акимата села Коржинколь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ТОО Бауманское -07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Узынкольского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представляется: в местный исполнительный орган района (кроме районов в городах), города областного значения, акиму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БДИСЖ-1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31 марта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ветеринарные организации, созданные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до 1 апреля (включительно) после отчетного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601020301045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660814350137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691203350054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730203350339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780101307067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750227300624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640725350477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690302350119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160340028606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840912350831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720521350069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700401301341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620515350164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861113450983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810321450621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611020400392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550606300266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761211350126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951120450154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761204300247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630126450564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580210501760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470910400337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760324300336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630217350146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870610451017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620515350164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691003350552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300807400046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700919350118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611007350361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790608401101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690105300371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740817350130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780104350131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760524300244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700312350267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460405300125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720505450335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680313350345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631202300150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790825350094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620129301237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770112300464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621215401484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540215301049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601210450459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620301400339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730307301089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660829350367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680517350285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660513300213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730525350220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770729300657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870220351175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810907350432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630121350154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701114300722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471205350129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660110400219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720814350150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700510350075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670419300224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860110350151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750815300214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580222300234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680817350177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851208450904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830706451319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791013350370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581120350427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600505301297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690321350093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400610350115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700911300247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680721350383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620610350666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590102351892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681122350240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200440005958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040940009459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591006300224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620101350470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640605450527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760109300218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730925400255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350904400042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761201300101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621116450451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680818450515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520101401636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680425301237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670829450177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670128450443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580914450576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770613350464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710418450596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621001450842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861205451214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680105400314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700328350096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581121350482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630821350102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700503300358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530518400220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860518351089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870217350839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890529350125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701124350416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070324450509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650324400210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910524350411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601115301824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860224350756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740108350463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610509450641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630901300227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780422302458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700906350375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840507350969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740521402257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870413351456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621001450842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691126350224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640819450484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600925301062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560108300191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610324280150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660201450120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580828350304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670101452066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760227450649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751017450271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670901350325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610101403572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700311350380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530518400220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761030350268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671123300189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760406450552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840514351003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630629450370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860715351228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861123351113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671007300188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830719350701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580904350644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180440018874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200140013105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200240003825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590422350369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610325403947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700101301539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670216300210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660723450347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840213451494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861123450042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620707400227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801208350552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681027350343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581121350482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970407351127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970407351127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520901350151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960315351076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760320350360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600613350480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690529350123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710712350471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640122300224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690506350059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910511350153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570903300234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880127350841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290625350012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570213400240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751121350250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950909351182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660920350084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630122350338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681208300360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641219400316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540628350161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730115350281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400819300294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770520300373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770824301631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870710351272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700412350131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720614450358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680729301408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880207450545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800529300925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940927350626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700804350480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750629350468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670415350090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560807350128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710121350210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640302350546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500320300212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730305350036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500409401042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720720350645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670905300997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600301302820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760130300916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621109450542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250369857412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010815550160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640115350193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770912350013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820805351349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480616300364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601128350506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420129350144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580323350190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861207402980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440817450015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580514350159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770414450290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620310256874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581005401529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520203300804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711017350496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670527300935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659874236541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540623850025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500520350305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591205450427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570226450227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781004400626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720517450452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760531450146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301015350063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700206399015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770904350515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500806500120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491107450037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880508450531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380610401414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850202350843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500315399036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970722350508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471126350128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711014450037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820715350420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890719450977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680109350306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830901450291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571021350388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660127300285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631113350480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710603350250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410827450311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620218350467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730208350475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640505301115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660228350364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690820400472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791025303056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801208350255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600131350024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740103350228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490303401458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660117300726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510310350075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591114950129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561027350458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590530350148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840712001212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381110450030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740816698574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710310301329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700913301911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751003301449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840925450839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680225350337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680101405757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690113450217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890813351236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730930300563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630718400972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501117350062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750921350198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761204350510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561001300162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730106000475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831129350905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730915350280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870130350698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461206300502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690808350635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620901400291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980319450119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720926301012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521218400964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480910301618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731103350040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741108450185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940604350392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800705301947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640321401677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910530300705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970305351023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630311300844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620624350543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731022450116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630305350124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680629350511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890204351047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670901300492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590319350359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710620350302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730113400726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481215365874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630209350457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880706400472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760919301150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950413351186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620908450048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630119350074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591213400315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830223350903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890818450390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780308301142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690416450620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680324350276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701007350310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610915350018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630605350452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740324450454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691122300583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365987452136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831101352126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368754213698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561109450330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690503350429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511108300452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700825350018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540115300959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160340015773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220940028225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210240001870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130140016124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900415350704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810929230918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190640015115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961240000820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150340008530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601001301874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810424350506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258745632135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590916301227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590106401785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740915499132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530401350551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711114350453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700421350339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870124351089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820317351366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790929350278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900202350022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601106350299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781223301272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760606350098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430821450035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650203300741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731129350052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720701350027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550820300577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761029300167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900225350711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880502450360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670218400674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461202401109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631220300416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560529350088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630514350140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451001300774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800819350016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710210300802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700421300828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741002350350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690104301530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721218300464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661002300674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580625301114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880616351184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750323350454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650205350233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791204300430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800210350233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620205350575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871023351335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791218400512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741007350070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800123300899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690529300840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901221350089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151140020307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610101308636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661022300732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670329300463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591014450042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740406450162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730428300356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460310350204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750714450535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790714402354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691223450406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651105300355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721112300795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930215350920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860410451078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780122401504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610910450443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790819350329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901126450524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660201301007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670402400733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680829450337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890201351556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741210350183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650115450353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490120300974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860514350891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740424350372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910504450280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690713450209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620913450392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890626350668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920312350857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960618351806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731120400757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820812450936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960714350939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700804300969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751001401256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760523400929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721116401404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511029400291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690601400500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670319400564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060140020365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220940030782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071040013383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880623450100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790530301885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890520450073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570701301214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691114450205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890807451626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591014450042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660902300545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770211450267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720601400905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620406350101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800721350271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850221350113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531117350055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700930399061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770329350391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770716450311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711107350386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381116450053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600318300956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920712350752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871129350536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730116450055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620107302572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890115350898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520618450080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680801300371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631223300155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380303400229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600101302655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630109300300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570409350364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621030350130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650119350414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520828400650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830412351324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531121450201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620911301208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630808301418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790421300273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860423351022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500613450039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700308300615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671206350116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830330350995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800111350314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720607450706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390520350270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700619350068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780805350102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790211300931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670128300361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700102350453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730317300164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490217350155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720319350407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701012350299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710529400625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640101350711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800917350207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711212350357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521120400387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620527401445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660204350468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760301450432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731026400598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690101304866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570923350110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650213330807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640502300260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750721350100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770807450079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831215350586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491027300377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770409300904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740904350689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531019400538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661226400202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760803450471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890820350206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560911350301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880121450161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870120350287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620416300744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860114350113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831219450049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800224350061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720731350090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680801350070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820421450984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610202450464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580202450179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770920350077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650917350244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551217350210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770115350030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710129350046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710707300110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781012301572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881215450244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590809300316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760915301505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590901301891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641218350116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540522301018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541014300378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500804300632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620809300453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720706300925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930306350320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681130499055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980702351261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660630350022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670210350402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590418350149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560508400559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970312351527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760310350207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700803350137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650917350244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700308450221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711020300307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800604300299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671124350488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581212350398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601201301514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680405350028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640607300588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680222301045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690228300190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480111350048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650515301548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740323301137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690309301092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521230350088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780526301663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800927350350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580131401086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671027300988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670302300713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620501401077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860630350931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670503300439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790426450212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520218300638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811127350376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691018400673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410520450174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711027300711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420105450050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901016451158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880715451119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211140026578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581016350095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661209300114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770214301181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670612350031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711011350017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620501300141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740615301461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750307400734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690412400652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Нурсайын Хасенович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Балабеков Сейлхан Каирбекович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Жилкайдаров Муса Минжасарович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Жилкайдаров К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"Райымбеков Ж.Т."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Аят Таибеков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Калибеков Розыкан Туынгышбекович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Карбеков Бисенбай Карбекович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"Колорит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Серик Кайрбекович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Шукеев Булат Садуакасович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Шукуев Жанат Садуакасович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"ОРИОН"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"Аманат"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к/х"Адылет"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к/х"Үміт"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Аблахимов Айтпай Биболатович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 Серик Жумабаевич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Айзада Куандыкова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Ахмет Каримжанович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Батима Тюлюгеновна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Ережеп Сагындыкович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Байдильдина Бибисара Сыздыковна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Балгожин Серик Ауезханович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Сарсимбай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Бехлер Татьяна Петровна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Войчук Олег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 Станислав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Дабуцкая Нелли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Даулетбаев Талгат Шаймерденович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Сагадат Еренгалиевич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Дюсембаева Асем Аскаровна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Есилов Жакыпбек Касымович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Жаркынбеков Асылбек Абсаметович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Кадырбаев Даурен Сайлбекович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Кадырбаев Сейфулмалык Сейлбекович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Жанат Жаксылыкович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Касенов Жаксыбай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Касенова Райхан Мейрамбековна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Василий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Турехан Шукоржанович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Аян Шукурович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Отепберген Шукурович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Саян Шукурович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Станислав Мечиславович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Конкаров Кадырбек Конкарович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"Даулет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"Зухра"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 Алексей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Кузьменко Владимир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"Родион"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Аскар Калабаевич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Ерлан Оралбаевич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Нурлан Оралбаевич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Жанат Айтказыевич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Мухамедьяров Дулат Жаксккелдеевич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Мухомедьяровв Тлек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Рустамбек Омарович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Сайлаубек Жахиянович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Радзевило Ирина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Абзал Алпыспаевич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Гизат Алпысбаевич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Рубец Сауле Хабешовна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Рубец Спартак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Рымбаев Маргулан Абдугалиевич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Саркитбаев Байкадам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Саркитбаев Еркин Аманжолович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Саркитбаева А.Б. ИП АНЕЛ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Саркытбаева Армангуль Аманжоловна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Сеилхан Жанарбек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Сембай Сеитович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Бекен Жакенович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Клишбай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Тайшибаев Женис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Тайшыбаев Асылбек Женисович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 Наротхан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 Аятхан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Темірхан Советхан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Тимошенко Станислав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"Женис-2021"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"Мансур-2020"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"Сарымсақты"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Тулебеков Шамухамбет Тулебекович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Марат Абдрашитович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Анна Гавриловна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Кабиден Умурзакович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Фирсунина Ирина Петровна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Харьковищенко Лилия Андреевна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Харьковищенко Андрей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Черноус Людмила Алексеевна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Шалупина Людмила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Шмидт Нелля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Штайле Валерий Константинович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"АРТЕМ"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"Андрущак"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к/х"Гремячих"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к/х"Чукреева"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"Cветлана"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 Софья"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"Беркут"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"Минливалиев"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"Арман-А"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 Джармуханова"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 Луцкий В.A".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 Мырзак"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 Перов"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"Торгачев"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 Эльдар Талгатович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 Владимир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Ирина Тимофеевна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Артимьева Марина Александровна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Бажин Владимир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Байнабеков Амангельды Отынышович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Баковец Руслан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 Анатолий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 Татьяна Александровна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Есенов 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Жамкенов Ерден Мухамедулы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Зарубин Андрей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Юрий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 Арман"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 Сергей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Князева Светлана Алексеевна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Ковтунов Александр Дмитриевич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Кукотина Александра Григорьевна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Ситкали Молдагалиевич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Лаврушин Анатолий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Липилкин Сергей Михайлович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Липилкина Людмила Георгиевна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Липилкин Михаил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Лобат Рита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Макарчук Наталья Анисьевна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Макарчук Наталья Степановна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Машталер Сергей Павлович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Митеску Людмила Леонидовна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Можейко В.В. к/х "Раковец Е.А."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 Наталья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 Сергей Григорьевич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Нурумов Рашид Жаугаштыевич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Падолко Татьяна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Перов Владимир Евгеньевич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Перова Валентина Сергеевна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Притулов Валери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Раковец Андрей Сергеевич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Рсаев Бейбут Шайкенович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 Руслан Равильевич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Самодуров Александр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"Alltyn Astyk"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"Армавирский"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"Арсений-Жер"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"Урожайное-2020"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к/х "Шанс"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Фуше Валентина Петровна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Хаматханов Ильгиз Рафитович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Хаматханов Ильдус Рафитович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Харитон Марина Леонидовна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Хрипункова Анна Александровна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Царегородцева Людмила Юрьевна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Светлана Генадье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Чукреев Василий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Шадура Михаил Михайлович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Шайымов Аманбай Абилхамитович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 Диас Сержанулы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 Диас Сержанұлы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Ислям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Абсамедов Аян Канатаевич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Буханов Николай Алексеевич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Газиханов Адам Зайндинович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Шарип Тюлюгенович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Докей Бакытхан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Достенов Кабдулмуталиф Омарович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Турбай Тулегенович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"Ислам"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"Калиев"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"Абилов"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Каппаров Нуртаза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"Ильяс"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"Кристина-2"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Манжанов Мирас Сержанұлы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Манжанов Сержан Абдрахманович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Камит Абсамедович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Досман Газизович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Галия Газизовна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Николай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Сергей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Сыздык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Ерлан Сыздыкулы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"AgroNik"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"BAILY-Agro"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"Енбек Алтын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Тулеубеков Мухтар Ислямович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Хамутовский Анатолий Семенович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к/х "Абиль-Мансур"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"Наталья"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"Алаколь"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"Мурат"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"Рустам"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"Алтынбек"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Аскербек Депу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Абилжан Кабилдинович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Абдырахманов Каирбек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Серик Боранбаевич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Бауржан Иранбекович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Зейнула Крыкбаевич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Нурмагамбет Нурхамитович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Абыкеева Бакыш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Абылхамитов Ермек Серикович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Абышев Алибек Крыкбаевич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Абышев Кабкен Иранбекович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Азнабеков Амантай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Айдаралинова Гульназия Кайдаровна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Айжанов Сагандык Касенович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Нұрбек Қазыбекұлы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Айткожин Талгат Жаманович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Айткожин Болат Амантаевич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Алейник Сеогей Викторович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Алиякбаров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Алпен Бокенбай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Алпен Шомей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 Мухамеджан Тотаевич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Алханова Сауле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 Зангар"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Артыкпаев Сексембай Балгабаевич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Санова Асия Газизовна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Сахибиден Жумагулович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Алия Ибрагимовна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Аушахманов Кенжебай Аушахманович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Ахасов Алибек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Арыстан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Ербол Зекенович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Байбагисов Ахмет Каппасовна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Байгабулов Зейнулла Кабиденович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Байгабулова Света Негметжановна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Байгондина Гулсана Жолдыбаевна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Байканова Динара Мухаметтоктаровна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Бакешова Марал Курмашовна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Балтабаева Динара Куттыбаевна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Балтабеков Жолдыбай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Балчих Омирбек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Борган Сергей Николаевич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Бастыбаев Сагит Касымбекович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Бектемирова Мугульсум Садыковна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Сымбат Толегенова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Биримжанова Раиса Рахметтулиновна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Бирючков Андрей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Биядан Толеубай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Бодайбай Жандос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Бозжигитов Саттар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Бозжигитова Куралай Аусаковна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Боровик Александр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Гоженко Валентина Александровна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Гоженко Олег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Голобородько Татьяна Васильевна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 Александр Федорович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 Смагул Зулкарнаевич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Даукей Серик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Двоишников Дмитрий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Двойнишникова Луиза Никандровна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Деденко Виталий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Демесинов Махмуд Тогайбаевич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Джаландришвили Валико Вахтангович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Серик Хамитович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Досмаганбетова Роза Карибаевна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Едрихинский Андрей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Елтаев Дулат Алибекович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Жакенев Жамболат Кабикеневич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Жакупбеков Куат Ермекович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Жакын Зулкен Отегеновна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Жаленов Аяз Канапиянович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Жандаулетов Толепберген Калиевич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Жигалов Владимир Валерьянович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Жилкайдаров Тлеуберле Куандыкович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Владимир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Заводхан Наршагул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Зарипова Фаузина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Владимир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Берик Кылышбаевич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Идрисов Берик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"Серикбаев Е.А." 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Асемгуль Жамболатовна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Кавинский Сергей Николаевич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Кагенова Нуршат Омержановна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Казаков Владимир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Казчук Назар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 Александр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Калмаганбетова Айгул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Шапагат Кинаятович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Квасов Виталий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Киппа Александр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Кисанов Махсутхан Сеитхазович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Кича Владимир Яковлевич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Клишин Николай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Князов Владимир Эдуардович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 Жумабек Нургалиевич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 Николай Андреевич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 Виктор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 Валентина Михайловна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Куандыкова Махаббат Нурлановна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Куанышев Исламбек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Аманкул Нурмухановна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Василий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Кульманганбетов Нурлан Куанышович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Кульмаганбетова Зульфия Орынбаевна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Азат Русланович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 Султан Казбекович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Куттыбаева Галина Ростиславовна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 Бисимбаев"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Қуандықов Бахтияр Убнияминұлы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Құлбаев Аюбек Ақниетұлы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Литвиненко Виктор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Лобода Галина Михайловна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Магасумов Рамиль Биктимирович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 Серик Сарсенбаевич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Малибеков Анвар Жанзакович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Мергалиев Хабидолла Маратович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 Рамазан Табулдинович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Серик Буранович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Шекер Жайсановна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Кудер Набиевич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"Хабар"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Овечкина Александра Андреевна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Окрушко Владимир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Жанарбек Өркен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Половченя Лидия Васильевна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Половченя Николай Михайлович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Савина Валентина Михайловна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Сагитов Рим Хинсенович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Садыбекова Гульмира Амантаевна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 Жанат Жанабайевич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Сахаман Каримат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Сейлов Серик Конкышевич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Селицкий Николай Антонович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Сентаев Ахтамбек Омержанович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Кабдулла Акимович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Скакова Наталья Хайруловна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 Рамазан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Султан Смаилович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Сынак Серикбол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Сыпкова Татьяна Андреевна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 Елена Васильевна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Табай Арив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Тапалов Жумаш Жунусулы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Таранущенко Николай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Тасқынбай Темір-Болат Тасқынбайұлы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 Агро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"DVV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"Tinali - 22"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"ГАЛА-2009"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"Муллаянов"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"НаН-Агро 2021"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 Жер Шаруа"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"СХП 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Толеген Бекжан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Толеубай Аманбек Алпенович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ТОО"Дархан Жер Шаруа"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"Альфараби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"АСКОП"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"СХП Шарафутдинов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"Агровосход"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Тусипбеков Аяпберген Елубаевич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Акылбай Амантаевич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Бегайдар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Уразбеков Ануар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Фридрих Эмма Иосифовна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Хаван Маржан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Харченко Андрей Адамович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Харченко Андрей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Цимерман Олег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 Берден Амангельдинович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Шайзада Берикбол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Шайзада Серикбол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к/х "Алтын Егин-2"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"Алтын Егин"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Даулет Канопьянович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Жарас Канапянович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Шарменова Кадиша Аушахманова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Шахманов Айтбай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Серик Омирбаевич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Усербай Омирбаевич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 Павел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Эйхвальд Николай Юрьевич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"Айзат"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"Алиакбар"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"Мукаш"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"Шармен"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"Сары - Арка"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Кабыл Кабылдинович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 Нургали Жаксылыкович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Алиякбаров Амангельды Алиякбарович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Амантаев Жайлау Нурланович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Ержан Нурланулы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Жанат Тлеухорович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Кабиден Серикбайұлы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Байделдин Кангелды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Балтусупов Косман Пшенбаевич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Бозжигитов Мухамедали Сатуленович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Бостанов Дарибай Карибаевич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Жамкенов Сейтжан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Жапбасов Жасулан Аманжолович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Жукин Жолымбет Тлегенұлы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"Ағайындылар"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Калыков Абылай Айтбаеиич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Карабеков Аманбай Серикбаевич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Контарбаев Рауан Сексенбаевич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"Ер-Нұр"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Талгат Серикович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Газиз Аитбаевич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 Ардак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Ильяс Дуйсенович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"Жалманкулак-М"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"Жулдыз КП"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"ЙОСИК"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 Аманкелды Абылхамитович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Шахманов Каманбаи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Шинтимиров Сарсен Акмагамбетович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Акмурзина Альмира Тимерхановна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Апенько Евгений Григорьевич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Бастанжиев Александр Лусегенович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Бастанжиева Светлана Борисовна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Бройко Лилия Викторовна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Быстрова Светлана Васильевна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Ганоль Александр Валентинович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Гоженко Виктор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Долгополов Александр Владимерович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Долгополова Дина Владимировна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Ирина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Захарченко Наталья Борисовна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Ирек Ильсуварович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Карпенюк Татьяна Анатольевна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Кашапов Ринат Фатыхович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Кашапова Аниса Фаритовна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Кашапова Ольга Евгеньевна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 Евгений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Коровко Владимер Владимерович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Куанышпаева Аллия Омаровна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"Жер-1"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"ANKAZ"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 Анатолий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Лубенец Алла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Лысак Елена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Мирская Раиса Гордеевна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Михеев Дмитрий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Михеев Николай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 Виктор Валерьевич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Морозова Любовь Алексеевна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Мотасова Людмила Александровна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Овчаров Никита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Кайыр Тлеугабылулы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Ошакбаева Гуульбакыт Амантайкызы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Светлана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 Лилия Карловна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Айтжан Хамзеевна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Савкина Галина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Столзенко Галина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Коржынкол-А"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"Агростиль-Г"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"Қоржынкөл-Агро"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"Целина-50 Лтд-Ат"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Тревка Ульяна Борисовна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Тревко Сергей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Фатеева Людмила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Федчук Виктор Федосеевич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Фомина Голина Гордеевна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Чмыр Милана Шадитовна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Шекенова Айнагуль Курманбековна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Шийка Сергей Витальевич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 Ольга Анатольевна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Янтарова Валентина Михайловна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Гайдар Аллабергенович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 Ильфат Мухоярович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 Сергей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 Юрий Федорович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Беспалый Павел Никитович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Бобик Александр Григорьевич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Бобик Альмира Мухояровна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Бобик Валентин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Власова Вера Васильевна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Володько Александр Павлович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Гатаулин Евгений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Данилюк Василий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Демчишина Татьяна Борисовна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Евмененко Василий Адамович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Иван валерьевич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Ермакова Лидия Афанасьевна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Талгат Аяпбергенович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Затямин Сергей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Зборовская Любовь Антоновна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Зборовский Александр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Зборовский Анатолий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Зубенко Вадим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Иванюк Дмитрий Федорович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Исаченко Евгений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"Болашак"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"Витэк"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"Жарык"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"Мухамедья"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"Жер""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Кабдулин Сагат Кабиденович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Карабанов Александр Борисович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Карабанова Нина Касьяновна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Каркимбаев Марат Токанович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Каркинбаев Рамазан Токанович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Катречко Алексей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Виктор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Козаку Лилиана Викторовна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Козар Павел Петрович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Кошайкин Сергей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Кукарцев Александр Борисович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Кунаков Марат Олжабаевич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 Валерий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Минигулов Фатих Гайнулович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Мочарный Александр Дмитриевич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Настачук Леонид Михаилович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Юрий Геннадьевич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Овчаров Александр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Омелич Ирина Витальевна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Онищенко Юрий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Евгений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 Владимир Алексеевич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Привалова Анна Васильевна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Рахимгулова Марал Оспановна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Резмерица Валерий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Рудниченко Наталья Григорьевна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Рыбина Анжелика Георгиевна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 Инсаф Ханифович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Сайфиденов Серик Баяхметович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Салапата Михаил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 Сергей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Сокорянский Виктор Сергеевич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Сушко Людмила Леонидовна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Александр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"Бауманское-07"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Тютюнников Александор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Уколов Сергей Михаилович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Умралиев Кайрат Толеуович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Умралиева Рабия Фархуллиновна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Валентина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Фоломко Светлана Александровна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Хаер Валерий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Хаер Иван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Хаждеу Анастастасия Викторовна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Хаждеу Игорь Константинович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Хаждеу Константин Касьянович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Хаждеу Сергей Константинович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Царегороцева Юлия Владимеровна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Царюк Владислав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Шашок Андрей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Шашок Игорь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 Надежда Валериевна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 Надежда Вечеславна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"Шаукенов"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 Рысбек"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"Акжол"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"Россвет"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Акылбеков Дулат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 Талгат Муканбаевич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Серик Серикаулы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 Аргын Койлбаевич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Кайрат Койлбаевич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Алпысов Кайрат Уралович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Алшинбаев Толеген Уркенович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Аппасов Кабдрахман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Апсаматов Кенжекожа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Ахмедин Толеутай Билялович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Аяпбергенов Кайрат Кабдрахманович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Кенес Омирзакович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Белоцкий Сергей Васильевич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Бокишев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Боранбаев Мурат Дулатович к/х "Боранбаев М.Д."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Бықия Гүлжанар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Гайли мадияр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Елеуов Таир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Берик Сабырович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Ержигит Сабырович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Елубаева Рысалды Сабировна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"Жакупбеков Н.О."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Жамкеев Серик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Жандаулов Даир Боранбаевич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Жандаулов Жумагали Боранбаевич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Жандаулова Мереке Халеловна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Жетубаев Берик Пшимбаевич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Ерболат Елубаевич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Рахимгул Азаматович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 Александр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Ибинов Азамат Боранбаевич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"Жаксылы"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Марат Картаевич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Галым Каритаевич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Кайрат Маратович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 Далабай Смагулович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к\х "Майканов"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Кабильдин Талгат Туранович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 Жанат Саябекович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 Алпысбай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к/х "Береке-1"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 Гаппас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Кудайбергенова Раушан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Жумабек Кокушевич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"Сакупов"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Мицуля Любовь Владимировна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Мицуля Петр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 Максут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Нурхатов Толиби Туржарович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Пуков Владимир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Пуков Николай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Рудик Роман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Сакупова Накып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 Дулат Тукенович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к/х "Умит"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Дарига Оразбаевна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Данагуль Оразбаевна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"Оспан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"Ушаково-агро"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Токмагамбетов 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Толегенов Марат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Трысбаев Канат Джамбулович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Габдолла Мажитович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Марат Серекович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Умерзаков Мейрам Ермекович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Утебаев Нариман Серикович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Утербаева Жанаргуль Сериковна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Шамрова Галина Владимировна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Спиридоновка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Жалманкулак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Спиридоновка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Жалманкулак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пастбища (выделены желтым цветом):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Спиридоновка - 600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Жалманкулак - 1200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Жулдыз - 100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 - 1007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Тоганас - 1019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Полтавское - 300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Коркем - 1700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Абай Егиндыкольского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Алакольского сельского округа Егиндыкольского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Бауманское Егиндыкольского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1003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Буревестник Егиндыкольского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975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Жалманкулак Егиндыкольского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1061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Егиндыколь Егиндыкольского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Коржинколь Егиндыкольского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967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Спиридоновка Егиндыкольского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Узынкольского сельского округа Егиндыкольского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Абай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Алакольский сельский округ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Бауманское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с.Буревестник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Егиндыколь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Жалманкулакский сельский округ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Коржинколь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с.Спиридоновка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Узынкольский сельский округ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Среднесуточное водопотребление сельскохозяйственных животных определяется согласно таблице 10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разработке удельных норм водопотребления и водоотведения, утвержденной приказом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№ 14827);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Отгонные пастбища (выделены зеленым цветом):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- 200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Коржинколь - 700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Спиридоновка - 1045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Егиндыколь - 2486,6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Жалманкулак - 2600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Жулдыз - 4800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Узынколь - 300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- 300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