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669c" w14:textId="e426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2023 года № 8С14-2 "О бюджетах сельских округов и сел Егиндыкольского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декабря 2024 года № 8С25-3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2024-2026 годы" от 25 декабря 2023 года № 8С14-2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2024-2026 годы согласно приложениям 13, 14,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187914,1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36 703,0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151 211,1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189 235,5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