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d226" w14:textId="575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2024 года № 8С25-2.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2 602 885,9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2 045 560,4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2 611 791,9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18.08.2025 </w:t>
      </w:r>
      <w:r>
        <w:rPr>
          <w:rFonts w:ascii="Times New Roman"/>
          <w:b w:val="false"/>
          <w:i w:val="false"/>
          <w:color w:val="00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предусмотрена из областного бюджета субвенция на 2025 год в сумме 710 276,0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 и сельских округов, в сумме 137 362,0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бюджетам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суммы погашения основного долга по бюджетным кредитам, выделенных из республиканского бюджета для реализации мер социальной поддержки специалистов в сумме 12 191,0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2 000,0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жилищно-коммунального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Егиндыкольского районного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