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238f" w14:textId="ff52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25 декабря 2023 года № 8С14-2 "О бюджетах сельских округов и сел Егиндыкольского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27 ноября 2024 года № 8С24-3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 статьи 106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бюджетах сельских округов и сел Егиндыкольского района на 2024-2026 годы" от 25 декабря 2023 года № 8С14-2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Абай на 2024-2026 годы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16 281,8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15 886,1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16 281,8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села Спиридоновка на 2024-2026 годы согласно приложениям 4, 5,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42 239,9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5 009,3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37 230,6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42 239,9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Коржинколь на 2024-2026 годы согласно приложениям 7, 8,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22 795,5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2 696,6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20 098,9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22 795,5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Бауманское на 2024-2026 годы согласно приложениям 10, 11,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28 946,0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2 481,5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26 464,5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29 182,6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236,6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236,6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Егиндыколь на 2024-2026 годы согласно приложениям 13, 14,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192 975,1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42 857,0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150 118,1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194 296,5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- 1 321,4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1 321,4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1 321,4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села Буревестник на 2024-2026 годы согласно приложениям 16, 17, 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22 282,4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4 838,3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17 444,1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22 549,1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266,7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266,7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Алакольского сельского округа на 2024-2026 годы согласно приложениям 19, 20,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31 512,5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27 387,5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32 411,5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899,0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899,0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Узынкольского сельского округа на 2024-2026 годы согласно приложениям 22, 23, 24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23 141,1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20 615,1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23 166,1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Жалманкулаского сельского округа на 2024-2026 годы согласно приложениям 25, 26, 27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19 987,3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15 950,3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19 987,3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Егиндыкольского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Спиридоновка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Коржинколь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Егиндыколь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150 118,1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2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на 2024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Жалманкулакского сельского округа на 2024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8С24-3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8С14-2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172 963,2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Спиридоновка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Коржинколь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Бауманское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Егиндыколь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Буревестник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Алакольского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Узынкольского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Жалманкулакского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Спиридоновка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Егиндыколь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115 485,2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Спиридоновка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Коржинколь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Бауманское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Егиндыколь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села Буревестник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Алакольского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Узынкольского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Жалманкулакского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