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4fd0" w14:textId="ee94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Егиндыкольского районного маслихата от 22 декабря 2023 года № 8С13-4 "О предоставлении специалистам в области здравоохранения, образования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Егиндыкольского района, подъемного пособия и социальной поддержки для приобретения или строительства жилья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19 сентября 2024 года № 8С23-9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национальной экономики Республики Казахстан от 5 августа 2024 года № 63 "О внесении изменений и дополнений в приказ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22 декабря 2023 года № 8С13-4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Егиндыкольского района, подъемного пособия и социальной поддержки для приобретения или строительства жилья на 2024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Егиндыкольский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