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b9ca5" w14:textId="7bb9c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установлении за счет средств местного бюджета стимулирующих надбавок к должностным окладам работников организаций, финансируемых из местного бюджета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Егиндыкольского районного маслихата Акмолинской области от 19 сентября 2024 года № 8С23-8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3)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5 постановления Правительства Республики Казахстан от 31 декабря 2015 года № 1193 "О системе оплаты труда гражданских служащих, работников организаций, содержащихся за счет средств государственного бюджета, работников казенных предприятий", Егиндыкольский районный маслихат РЕШИЛ: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Установить за счет средств местного бюджета стимулирующие надбавки к должностным окладам работников коммунального государственного учреждения "Молодежный ресурсный центр" отдела внутренней политики, культуры, развития языков и спорта Егиндыкольского района", коммунального государственного учреждения "Центр обучения языков" отдела внутренней политики, культуры, развития языков и спорта Егиндыкольского района" в размере 30 процентов в порядке и на условиях, определенных акиматом Егиндыкольского района.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 2. Настоящее решение вводится в действие с 1 октября 2024 года.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Председатель Егиндыкольского районного маслихата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К.Шинтемиров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