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846" w14:textId="7a84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11 марта 2024 года № 8С18-3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22 425,3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117960,3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22 846,3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17 248,9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