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9a01" w14:textId="ff69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Новобратского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25 декабря 2024 года № 8С-26/12.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Новобратского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45555,0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6027,0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39528,0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48366,0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2811,0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Буландынского районного маслихата Акмолинской области от 03.07.2025 </w:t>
      </w:r>
      <w:r>
        <w:rPr>
          <w:rFonts w:ascii="Times New Roman"/>
          <w:b w:val="false"/>
          <w:i w:val="false"/>
          <w:color w:val="000000"/>
          <w:sz w:val="28"/>
        </w:rPr>
        <w:t>№ 8С-30/11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Новобратского сельского округа на 2025 год субвенцию, передаваемую из районного бюджета в сумме 32528,0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расходов бюджета Новобратского сельского округа на 2025 год предусмотрены целевые трансферты в сумме 7000,0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трансферты, выделенные из районного бюджета в сумме 7000,0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7000,0 тысяч тенге на благоустройство и озеленение населенных пунктов.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Новобратского сельского округа на 2025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решений Буландынского районного маслихата Акмолинской областиот 03.07.2025 </w:t>
      </w:r>
      <w:r>
        <w:rPr>
          <w:rFonts w:ascii="Times New Roman"/>
          <w:b w:val="false"/>
          <w:i w:val="false"/>
          <w:color w:val="ff0000"/>
          <w:sz w:val="28"/>
        </w:rPr>
        <w:t>№ 8С-30/11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8С-26/12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Новобратского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8С-26/12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Новобратского сельского округа на 2027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