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15b1" w14:textId="64d1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Караозекского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Караозекского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32099,1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3600,1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Караозекского сельского округа на 2025 год субвенцию, передаваемую из районного бюджета в сумме 21059,0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