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7dff" w14:textId="5337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Журавлевского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Журавлевского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Журавлевского сельского округа на 2025 год субвенцию, передаваемую из районного бюджета в сумме 22547,0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