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1c9d" w14:textId="2ae1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Амангельдинского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8С-30/4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Амангельдинского сельского округа на 2025 год субвенцию, передаваемую из районного бюджета в сумме 22996,0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Буландынского районного маслихата Акмолинской областиот 03.07.2025 </w:t>
      </w:r>
      <w:r>
        <w:rPr>
          <w:rFonts w:ascii="Times New Roman"/>
          <w:b w:val="false"/>
          <w:i w:val="false"/>
          <w:color w:val="ff0000"/>
          <w:sz w:val="28"/>
        </w:rPr>
        <w:t>№ 8С-30/4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8С-26/4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