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bf9d4" w14:textId="96bf9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города Макинск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Буландынского районного маслихата Акмолинской области от 25 декабря 2024 года № 8С-26/1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Буландынский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Макинск на 2025-2027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300000,0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300000,0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300000,0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города Макинск на 2025 год предусмотрены бюджетные изъятия, передаваемые в районный бюджет в сумме 53872,0 тысячи тенге.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Буландынского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Н.Сексенов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8С-26/1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Макинск на 2025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193 523,0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193 523,0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8С-26/1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Макинск на 2026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193 523,0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193 523,0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8С-26/1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Макинск на 2027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193 523,0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193 523,0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