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65cb" w14:textId="ea26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2023 года № 8С-13/1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2024-2026 годы" от 22 декабря 2023 года № 8С-13/1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8877709,2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2227025,8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227954,0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6407281,4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9539508,5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-661303,8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661303,8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6 407 281,4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государственных услуг общего характера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