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b913c" w14:textId="08b91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Буландынского районного маслихата от 26 декабря 2023 года № 8С-14/11 "О бюджете Карамышевского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27 марта 2024 года № 8С-17/8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Буландынский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Буландынского районного маслихата "О бюджете Карамышевского сельского округа на 2024-2026 годы" от 26 декабря 2023 года № 8С-14/11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Карамышевского сельского округа на 2024-2026 годы,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44574,0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41424,0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45168,0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-594,0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594,0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Буландынского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8С-17/8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8С-14/11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Карамышевского сельского округа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