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1a89" w14:textId="4b61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Узункольского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20 декабря 2024 года № 8С-31-14.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Узункольского сельского округа на 2025 –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1859,4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Узункольского сельского округа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Узункольского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