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56da" w14:textId="d8d5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Колутонского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Колутонского сельского округа на 2025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18.02.2025 </w:t>
      </w:r>
      <w:r>
        <w:rPr>
          <w:rFonts w:ascii="Times New Roman"/>
          <w:b w:val="false"/>
          <w:i w:val="false"/>
          <w:color w:val="000000"/>
          <w:sz w:val="28"/>
        </w:rPr>
        <w:t>№ 8С-33-9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Колутонского сельского округа на 2025 год предусмотрены бюджетные субвенции, передаваемые из районного бюджета в бюджет сельского округа в сумме 27656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Колутонского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18.02.2025 </w:t>
      </w:r>
      <w:r>
        <w:rPr>
          <w:rFonts w:ascii="Times New Roman"/>
          <w:b w:val="false"/>
          <w:i w:val="false"/>
          <w:color w:val="ff0000"/>
          <w:sz w:val="28"/>
        </w:rPr>
        <w:t>№ 8С-33-9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Колутонского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