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7e843" w14:textId="927e8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Астраханского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20 декабря 2024 года № 8С-31-3.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Астраханского сельского округа на 2025 – 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142435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142345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159577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-17142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17142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Астраханского районного маслихата Акмолинской области от 30.06.2025 </w:t>
      </w:r>
      <w:r>
        <w:rPr>
          <w:rFonts w:ascii="Times New Roman"/>
          <w:b w:val="false"/>
          <w:i w:val="false"/>
          <w:color w:val="000000"/>
          <w:sz w:val="28"/>
        </w:rPr>
        <w:t>№ 8С-39-3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программ, не подлежащих секвестру в процессе исполнения бюджета Астраханского сельского округа на 2025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Астраханского сельского округа на 2025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Астраханского районного маслихата Акмолинской области от 30.06.2025 </w:t>
      </w:r>
      <w:r>
        <w:rPr>
          <w:rFonts w:ascii="Times New Roman"/>
          <w:b w:val="false"/>
          <w:i w:val="false"/>
          <w:color w:val="ff0000"/>
          <w:sz w:val="28"/>
        </w:rPr>
        <w:t>№ 8С-39-3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8С-31-3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Астраханского сельского округа на 2026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8С-31-3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Астраханского сельского округа на 2027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8С-31-3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Астраханского сельского округа на 2025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